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</w:t>
      </w:r>
    </w:p>
    <w:p/>
    <w:p>
      <w:r>
        <w:rPr>
          <w:b/>
          <w:sz w:val="20"/>
        </w:rPr>
        <w:t>This Employment Contract (the "Contract") is made between:</w:t>
      </w:r>
    </w:p>
    <w:p/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WHEREAS the Employer wishes to employ the Employee and the Employee wishes to accept such employment, all upon the terms and conditions set out in this Contract.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Employer agrees to employ the Employee in the position of __________________________________________________.</w:t>
      </w:r>
    </w:p>
    <w:p>
      <w:r>
        <w:rPr>
          <w:b w:val="0"/>
          <w:sz w:val="20"/>
        </w:rPr>
        <w:t>1.2 The Employee shall perform all duties customarily associated with this position and such other duties as may be reasonably assigned by the Employer.</w:t>
      </w:r>
    </w:p>
    <w:p>
      <w:r>
        <w:rPr>
          <w:b w:val="0"/>
          <w:sz w:val="20"/>
        </w:rPr>
        <w:t>1.3 The Employee agrees to comply with all lawful policies, rules, and procedures of the Employer.</w:t>
      </w:r>
    </w:p>
    <w:p/>
    <w:p>
      <w:r>
        <w:rPr>
          <w:b/>
          <w:sz w:val="20"/>
        </w:rPr>
        <w:t>2. COMMENCEMENT AND TERM</w:t>
      </w:r>
    </w:p>
    <w:p>
      <w:r>
        <w:rPr>
          <w:b w:val="0"/>
          <w:sz w:val="20"/>
        </w:rPr>
        <w:t>2.1 The Employee's employment shall commence upon signing this Contract.</w:t>
      </w:r>
    </w:p>
    <w:p>
      <w:r>
        <w:rPr>
          <w:b w:val="0"/>
          <w:sz w:val="20"/>
        </w:rPr>
        <w:t>2.2 This Contract is a contract of indefinite duration and may be terminated in accordance with the terms set out herein.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3.1 The Employee's primary place of work shall be: ___________________________________________________________.</w:t>
      </w:r>
    </w:p>
    <w:p>
      <w:r>
        <w:rPr>
          <w:b w:val="0"/>
          <w:sz w:val="20"/>
        </w:rPr>
        <w:t>3.2 The Employer may require the Employee to work at other locations as reasonably necessary.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Employee's regular hours of work shall be from _______ to _______, ______ days per week.</w:t>
      </w:r>
    </w:p>
    <w:p>
      <w:r>
        <w:rPr>
          <w:b w:val="0"/>
          <w:sz w:val="20"/>
        </w:rPr>
        <w:t>4.2 The Employee may be required to work reasonable additional hours as necessary to fulfill their duties.</w:t>
      </w:r>
    </w:p>
    <w:p/>
    <w:p>
      <w:r>
        <w:rPr>
          <w:b/>
          <w:sz w:val="20"/>
        </w:rPr>
        <w:t>5. COMPENSATION</w:t>
      </w:r>
    </w:p>
    <w:p>
      <w:r>
        <w:rPr>
          <w:b w:val="0"/>
          <w:sz w:val="20"/>
        </w:rPr>
        <w:t>5.1 The Employee shall be paid a salary of $____________ per annum, payable in accordance with the Employer's standard payroll practices.</w:t>
      </w:r>
    </w:p>
    <w:p>
      <w:r>
        <w:rPr>
          <w:b w:val="0"/>
          <w:sz w:val="20"/>
        </w:rPr>
        <w:t>5.2 All statutory deductions shall be made as required by law.</w:t>
      </w:r>
    </w:p>
    <w:p>
      <w:r>
        <w:rPr>
          <w:b w:val="0"/>
          <w:sz w:val="20"/>
        </w:rPr>
        <w:t>5.3 The Employer may review the Employee's compensation from time to time but is not obligated to make any changes.</w:t>
      </w:r>
    </w:p>
    <w:p/>
    <w:p>
      <w:r>
        <w:rPr>
          <w:b/>
          <w:sz w:val="20"/>
        </w:rPr>
        <w:t>6. BENEFITS</w:t>
      </w:r>
    </w:p>
    <w:p>
      <w:r>
        <w:rPr>
          <w:b w:val="0"/>
          <w:sz w:val="20"/>
        </w:rPr>
        <w:t>6.1 The Employee shall be entitled to participate in any benefit plans and programs made available by the Employer, subject to the terms of such plans and programs.</w:t>
      </w:r>
    </w:p>
    <w:p>
      <w:r>
        <w:rPr>
          <w:b w:val="0"/>
          <w:sz w:val="20"/>
        </w:rPr>
        <w:t>6.2 Vacation entitlement shall be ______ weeks per year, accrued in accordance with applicable employment standards legislation.</w:t>
      </w:r>
    </w:p>
    <w:p/>
    <w:p>
      <w:r>
        <w:rPr>
          <w:b/>
          <w:sz w:val="20"/>
        </w:rPr>
        <w:t>7. STATUTORY HOLIDAYS</w:t>
      </w:r>
    </w:p>
    <w:p>
      <w:r>
        <w:rPr>
          <w:b w:val="0"/>
          <w:sz w:val="20"/>
        </w:rPr>
        <w:t>The Employee shall be entitled to statutory holidays as prescribed by the Employment Standards Code of Alberta.</w:t>
      </w:r>
    </w:p>
    <w:p/>
    <w:p>
      <w:r>
        <w:rPr>
          <w:b/>
          <w:sz w:val="20"/>
        </w:rPr>
        <w:t>8. VACATION</w:t>
      </w:r>
    </w:p>
    <w:p>
      <w:r>
        <w:rPr>
          <w:b w:val="0"/>
          <w:sz w:val="20"/>
        </w:rPr>
        <w:t>8.1 Vacation time must be scheduled and approved in advance by the Employer.</w:t>
      </w:r>
    </w:p>
    <w:p>
      <w:r>
        <w:rPr>
          <w:b w:val="0"/>
          <w:sz w:val="20"/>
        </w:rPr>
        <w:t>8.2 Vacation pay shall be paid as required by law.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9.1 The Employee acknowledges that during the course of employment, confidential information relating to the Employer's business may be disclosed.</w:t>
      </w:r>
    </w:p>
    <w:p>
      <w:r>
        <w:rPr>
          <w:b w:val="0"/>
          <w:sz w:val="20"/>
        </w:rPr>
        <w:t>9.2 The Employee agrees not to disclose or use any confidential information except as required in the course of their employment.</w:t>
      </w:r>
    </w:p>
    <w:p>
      <w:r>
        <w:rPr>
          <w:b w:val="0"/>
          <w:sz w:val="20"/>
        </w:rPr>
        <w:t>9.3 This clause shall survive termination of employment.</w:t>
      </w:r>
    </w:p>
    <w:p/>
    <w:p>
      <w:r>
        <w:rPr>
          <w:b/>
          <w:sz w:val="20"/>
        </w:rPr>
        <w:t>10. NON-COMPETITION AND NON-SOLICITATION</w:t>
      </w:r>
    </w:p>
    <w:p>
      <w:r>
        <w:rPr>
          <w:b w:val="0"/>
          <w:sz w:val="20"/>
        </w:rPr>
        <w:t>10.1 During employment and for a period of ______ months following termination, the Employee shall not compete with the Employer or solicit clients or employees.</w:t>
      </w:r>
    </w:p>
    <w:p>
      <w:r>
        <w:rPr>
          <w:b w:val="0"/>
          <w:sz w:val="20"/>
        </w:rPr>
        <w:t>10.2 This clause is subject to applicable laws and enforceability standards.</w:t>
      </w:r>
    </w:p>
    <w:p/>
    <w:p>
      <w:r>
        <w:rPr>
          <w:b/>
          <w:sz w:val="20"/>
        </w:rPr>
        <w:t>11. TERMINATION</w:t>
      </w:r>
    </w:p>
    <w:p>
      <w:r>
        <w:rPr>
          <w:b w:val="0"/>
          <w:sz w:val="20"/>
        </w:rPr>
        <w:t>11.1 Either party may terminate this Contract by providing written notice or pay in lieu thereof as required by the Employment Standards Code of Alberta and common law.</w:t>
      </w:r>
    </w:p>
    <w:p>
      <w:r>
        <w:rPr>
          <w:b w:val="0"/>
          <w:sz w:val="20"/>
        </w:rPr>
        <w:t>11.2 Termination for just cause by the Employer may be immediate and without notice.</w:t>
      </w:r>
    </w:p>
    <w:p>
      <w:r>
        <w:rPr>
          <w:b w:val="0"/>
          <w:sz w:val="20"/>
        </w:rPr>
        <w:t>11.3 Upon termination, the Employee shall return all Employer property and confidential information.</w:t>
      </w:r>
    </w:p>
    <w:p/>
    <w:p>
      <w:r>
        <w:rPr>
          <w:b/>
          <w:sz w:val="20"/>
        </w:rPr>
        <w:t>12. SICK LEAVE</w:t>
      </w:r>
    </w:p>
    <w:p>
      <w:r>
        <w:rPr>
          <w:b w:val="0"/>
          <w:sz w:val="20"/>
        </w:rPr>
        <w:t>The Employee is entitled to sick leave in accordance with applicable legislation and Employer policies.</w:t>
      </w:r>
    </w:p>
    <w:p/>
    <w:p>
      <w:r>
        <w:rPr>
          <w:b/>
          <w:sz w:val="20"/>
        </w:rPr>
        <w:t>13. WORKPLACE SAFETY</w:t>
      </w:r>
    </w:p>
    <w:p>
      <w:r>
        <w:rPr>
          <w:b w:val="0"/>
          <w:sz w:val="20"/>
        </w:rPr>
        <w:t>The Employee agrees to comply with all health and safety policies and practices and to promptly report any workplace hazards or injuries.</w:t>
      </w:r>
    </w:p>
    <w:p/>
    <w:p>
      <w:r>
        <w:rPr>
          <w:b/>
          <w:sz w:val="20"/>
        </w:rPr>
        <w:t>14. DISABILITY AND ACCOMMODATION</w:t>
      </w:r>
    </w:p>
    <w:p>
      <w:r>
        <w:rPr>
          <w:b w:val="0"/>
          <w:sz w:val="20"/>
        </w:rPr>
        <w:t>The Employer will make reasonable accommodations for disabilities in accordance with applicable human rights legislation.</w:t>
      </w:r>
    </w:p>
    <w:p/>
    <w:p>
      <w:r>
        <w:rPr>
          <w:b/>
          <w:sz w:val="20"/>
        </w:rPr>
        <w:t>15. GRIEVANCE AND DISPUTE RESOLUTION</w:t>
      </w:r>
    </w:p>
    <w:p>
      <w:r>
        <w:rPr>
          <w:b w:val="0"/>
          <w:sz w:val="20"/>
        </w:rPr>
        <w:t>Any disputes arising out of this Contract shall be addressed promptly and in good faith between the parties, and if unresolved, may be referred to mediation or arbitration as agreed.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This Contract constitutes the entire agreement between the parties and supersedes all prior agreements or understandings.</w:t>
      </w:r>
    </w:p>
    <w:p/>
    <w:p>
      <w:r>
        <w:rPr>
          <w:b/>
          <w:sz w:val="20"/>
        </w:rPr>
        <w:t>17. AMENDMENTS</w:t>
      </w:r>
    </w:p>
    <w:p>
      <w:r>
        <w:rPr>
          <w:b w:val="0"/>
          <w:sz w:val="20"/>
        </w:rPr>
        <w:t>Any amendments to this Contract must be in writing and signed by both parties.</w:t>
      </w:r>
    </w:p>
    <w:p/>
    <w:p>
      <w:r>
        <w:rPr>
          <w:b/>
          <w:sz w:val="20"/>
        </w:rPr>
        <w:t>18. GOVERNING LAW</w:t>
      </w:r>
    </w:p>
    <w:p>
      <w:r>
        <w:rPr>
          <w:b w:val="0"/>
          <w:sz w:val="20"/>
        </w:rPr>
        <w:t>This Contract shall be governed by and construed in accordance with the laws of the Province of Alberta and the federal laws of Canada applicable therein.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https://legaltemplates-ca.com/alberta-employment-contract/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alberta-employment-contrac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