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BANK LETTER OF DIRECTION</w:t>
      </w:r>
    </w:p>
    <w:p/>
    <w:p>
      <w:r>
        <w:rPr>
          <w:b w:val="0"/>
          <w:sz w:val="20"/>
        </w:rPr>
        <w:t>To Whom It May Concern,</w:t>
      </w:r>
    </w:p>
    <w:p/>
    <w:p>
      <w:r>
        <w:rPr>
          <w:b w:val="0"/>
          <w:sz w:val="20"/>
        </w:rPr>
        <w:t>The undersigned, identified below, hereby instructs and authorizes the bank named herein to act in accordance with the instructions set forth in this Letter of Direction. This Letter is legally binding and enforceable under Canadian law.</w:t>
      </w:r>
    </w:p>
    <w:p/>
    <w:p/>
    <w:p>
      <w:r>
        <w:rPr>
          <w:b/>
          <w:sz w:val="20"/>
        </w:rPr>
        <w:t>Account Holder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City/Province: ____________________________ Postal Code: ______________</w:t>
      </w:r>
    </w:p>
    <w:p>
      <w:r>
        <w:rPr>
          <w:b w:val="0"/>
          <w:sz w:val="20"/>
        </w:rPr>
        <w:t>Phone Number: ____________________________ Email: _____________________</w:t>
      </w:r>
    </w:p>
    <w:p>
      <w:r>
        <w:rPr>
          <w:b w:val="0"/>
          <w:sz w:val="20"/>
        </w:rPr>
        <w:t>Date of Birth: ____________________________</w:t>
      </w:r>
    </w:p>
    <w:p>
      <w:r>
        <w:rPr>
          <w:b w:val="0"/>
          <w:sz w:val="20"/>
        </w:rPr>
        <w:t>Account Number(s): _____________________________________________________</w:t>
      </w:r>
    </w:p>
    <w:p/>
    <w:p>
      <w:r>
        <w:rPr>
          <w:b/>
          <w:sz w:val="20"/>
        </w:rPr>
        <w:t>Bank Information:</w:t>
      </w:r>
    </w:p>
    <w:p>
      <w:r>
        <w:rPr>
          <w:b w:val="0"/>
          <w:sz w:val="20"/>
        </w:rPr>
        <w:t>Bank Name: ____________________________________________________________</w:t>
      </w:r>
    </w:p>
    <w:p>
      <w:r>
        <w:rPr>
          <w:b w:val="0"/>
          <w:sz w:val="20"/>
        </w:rPr>
        <w:t>Branch Address: _______________________________________________________</w:t>
      </w:r>
    </w:p>
    <w:p>
      <w:r>
        <w:rPr>
          <w:b w:val="0"/>
          <w:sz w:val="20"/>
        </w:rPr>
        <w:t>City/Province: ____________________________ Postal Code: ______________</w:t>
      </w:r>
    </w:p>
    <w:p>
      <w:r>
        <w:rPr>
          <w:b w:val="0"/>
          <w:sz w:val="20"/>
        </w:rPr>
        <w:t>Branch Number: ____________________________ Institution Number: ________</w:t>
      </w:r>
    </w:p>
    <w:p>
      <w:r>
        <w:rPr>
          <w:b w:val="0"/>
          <w:sz w:val="20"/>
        </w:rPr>
        <w:t>Contact Person (if any): _______________________________________________</w:t>
      </w:r>
    </w:p>
    <w:p/>
    <w:p>
      <w:r>
        <w:rPr>
          <w:b/>
          <w:sz w:val="20"/>
        </w:rPr>
        <w:t>Authorized Transactions:</w:t>
      </w:r>
    </w:p>
    <w:p>
      <w:r>
        <w:rPr>
          <w:b w:val="0"/>
          <w:sz w:val="20"/>
        </w:rPr>
        <w:t>The undersigned authorizes the bank to execute the following transactions on the account(s) specified above as per the instructions provided by the undersigned or their authorized representatives:</w:t>
      </w:r>
    </w:p>
    <w:p>
      <w:r>
        <w:rPr>
          <w:b w:val="0"/>
          <w:sz w:val="20"/>
        </w:rPr>
        <w:t>- Withdrawal of funds in any amount as requested by written or verbal instruction.</w:t>
      </w:r>
    </w:p>
    <w:p>
      <w:r>
        <w:rPr>
          <w:b w:val="0"/>
          <w:sz w:val="20"/>
        </w:rPr>
        <w:t>- Transfer of funds to any other account designated by the undersigned.</w:t>
      </w:r>
    </w:p>
    <w:p>
      <w:r>
        <w:rPr>
          <w:b w:val="0"/>
          <w:sz w:val="20"/>
        </w:rPr>
        <w:t>- Payment of bills or debts as instructed.</w:t>
      </w:r>
    </w:p>
    <w:p>
      <w:r>
        <w:rPr>
          <w:b w:val="0"/>
          <w:sz w:val="20"/>
        </w:rPr>
        <w:t>- Issuance of bank drafts, cheques, or other negotiable instruments.</w:t>
      </w:r>
    </w:p>
    <w:p>
      <w:r>
        <w:rPr>
          <w:b w:val="0"/>
          <w:sz w:val="20"/>
        </w:rPr>
        <w:t>- Any other banking transactions reasonably necessary to effectuate the undersigned’s directions.</w:t>
      </w:r>
    </w:p>
    <w:p/>
    <w:p>
      <w:r>
        <w:rPr>
          <w:b/>
          <w:sz w:val="20"/>
        </w:rPr>
        <w:t>Duration and Revocation:</w:t>
      </w:r>
    </w:p>
    <w:p>
      <w:r>
        <w:rPr>
          <w:b w:val="0"/>
          <w:sz w:val="20"/>
        </w:rPr>
        <w:t>This Letter of Direction is effective immediately upon receipt by the bank and shall remain in force until revoked in writing by the undersigned. Revocation shall not affect any transactions already undertaken by the bank in good faith pursuant to this Letter prior to receipt of such revocation.</w:t>
      </w:r>
    </w:p>
    <w:p/>
    <w:p>
      <w:r>
        <w:rPr>
          <w:b/>
          <w:sz w:val="20"/>
        </w:rPr>
        <w:t>Liability and Indemnity:</w:t>
      </w:r>
    </w:p>
    <w:p>
      <w:r>
        <w:rPr>
          <w:b w:val="0"/>
          <w:sz w:val="20"/>
        </w:rPr>
        <w:t>The undersigned agrees to indemnify and hold harmless the bank, its officers, employees, and agents from and against any and all claims, liabilities, losses, damages, and expenses arising out of or related to the bank’s actions taken in accordance with this Letter of Direction, except where caused by the bank’s gross negligence or willful misconduct.</w:t>
      </w:r>
    </w:p>
    <w:p/>
    <w:p>
      <w:r>
        <w:rPr>
          <w:b/>
          <w:sz w:val="20"/>
        </w:rPr>
        <w:t>Compliance with Laws:</w:t>
      </w:r>
    </w:p>
    <w:p>
      <w:r>
        <w:rPr>
          <w:b w:val="0"/>
          <w:sz w:val="20"/>
        </w:rPr>
        <w:t>The bank shall comply with all applicable federal and provincial laws, regulations, and guidelines in executing the instructions contained herein. The undersigned acknowledges that certain transactions may be subject to additional verification or restrictions as required by law.</w:t>
      </w:r>
    </w:p>
    <w:p/>
    <w:p>
      <w:r>
        <w:rPr>
          <w:b/>
          <w:sz w:val="20"/>
        </w:rPr>
        <w:t>Governing Law and Jurisdiction:</w:t>
      </w:r>
    </w:p>
    <w:p>
      <w:r>
        <w:rPr>
          <w:b w:val="0"/>
          <w:sz w:val="20"/>
        </w:rPr>
        <w:t>This Letter of Direction shall be governed by and construed in accordance with the laws of the Province of __________________ and the federal laws of Canada applicable therein. Any dispute arising from or related to this Letter shall be subject to the exclusive jurisdiction of the courts located in the said Province.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Account Holder</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r>
        <w:tc>
          <w:tcPr>
            <w:tcW w:type="dxa" w:w="4986"/>
            <w:tcBorders>
              <w:top w:val="nil"/>
              <w:left w:val="nil"/>
              <w:bottom w:val="nil"/>
              <w:right w:val="nil"/>
              <w:insideH w:val="nil"/>
              <w:insideV w:val="nil"/>
            </w:tcBorders>
          </w:tcPr>
          <w:p>
            <w:pPr>
              <w:jc w:val="center"/>
            </w:pPr>
            <w:r>
              <w:t>Date: ____________________________________</w:t>
            </w:r>
          </w:p>
        </w:tc>
        <w:tc>
          <w:tcPr>
            <w:tcW w:type="dxa" w:w="4986"/>
            <w:tcBorders>
              <w:top w:val="nil"/>
              <w:left w:val="nil"/>
              <w:bottom w:val="nil"/>
              <w:right w:val="nil"/>
              <w:insideH w:val="nil"/>
              <w:insideV w:val="nil"/>
            </w:tcBorders>
          </w:tcPr>
          <w:p>
            <w:pPr>
              <w:jc w:val="center"/>
            </w:pPr>
            <w:r>
              <w:t>Date: ____________________________________</w:t>
            </w:r>
          </w:p>
        </w:tc>
      </w:tr>
    </w:tbl>
    <w:p/>
    <w:p/>
    <w:p>
      <w:r>
        <w:rPr>
          <w:b/>
          <w:sz w:val="22"/>
        </w:rPr>
        <w:t>Notary Public Acknowledgment</w:t>
      </w:r>
    </w:p>
    <w:p>
      <w:r>
        <w:rPr>
          <w:b w:val="0"/>
          <w:sz w:val="20"/>
        </w:rPr>
        <w:t>On this __________ day of ____________________, __________, before me, the undersigned authority, personally appeared ________________________, known to me or proven to me to be the person whose name is subscribed to this Letter of Direction, and acknowledged that they executed the same for the purposes therein contained.</w:t>
      </w:r>
    </w:p>
    <w:p/>
    <w:p>
      <w:r>
        <w:rPr>
          <w:b w:val="0"/>
          <w:sz w:val="20"/>
        </w:rPr>
        <w:t>Notary Public Signature: ____________________________________________</w:t>
      </w:r>
    </w:p>
    <w:p>
      <w:r>
        <w:rPr>
          <w:b w:val="0"/>
          <w:sz w:val="20"/>
        </w:rPr>
        <w:t>Name (Print): ______________________________________________________</w:t>
      </w:r>
    </w:p>
    <w:p>
      <w:r>
        <w:rPr>
          <w:b w:val="0"/>
          <w:sz w:val="20"/>
        </w:rPr>
        <w:t>Commission Number: ________________________________________________</w:t>
      </w:r>
    </w:p>
    <w:p>
      <w:r>
        <w:rPr>
          <w:b w:val="0"/>
          <w:sz w:val="20"/>
        </w:rPr>
        <w:t>My Commission Expires: ____________________________________________</w:t>
      </w:r>
    </w:p>
    <w:p/>
    <w:p/>
    <w:p>
      <w:pPr>
        <w:jc w:val="center"/>
      </w:pPr>
      <w:r>
        <w:rPr>
          <w:b/>
          <w:sz w:val="20"/>
        </w:rPr>
        <w:t>This Bank Letter of Direction is a legally binding document under Canadian law. Please review carefully before signing.</w:t>
      </w:r>
    </w:p>
    <w:p>
      <w:r>
        <w:br w:type="page"/>
      </w:r>
    </w:p>
    <w:p>
      <w:pPr>
        <w:jc w:val="center"/>
      </w:pPr>
      <w:r>
        <w:rPr>
          <w:color w:val="555555"/>
          <w:sz w:val="24"/>
        </w:rPr>
        <w:t>Original source of this document:</w:t>
      </w:r>
    </w:p>
    <w:p>
      <w:pPr>
        <w:jc w:val="center"/>
      </w:pPr>
      <w:hyperlink r:id="rId9">
        <w:r>
          <w:rPr>
            <w:color w:val="0000FF"/>
            <w:u w:val="single"/>
          </w:rPr>
          <w:t>https://legaltemplates-ca.com/bank-letter-of-direction/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bank-letter-of-direction/"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