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CANCELLATION LETTER</w:t>
      </w:r>
    </w:p>
    <w:p/>
    <w:p/>
    <w:p>
      <w:r>
        <w:rPr>
          <w:b/>
          <w:sz w:val="20"/>
        </w:rPr>
        <w:t>Recipient Information:</w:t>
      </w:r>
    </w:p>
    <w:p>
      <w:r>
        <w:rPr>
          <w:b w:val="0"/>
          <w:sz w:val="20"/>
        </w:rPr>
        <w:t>Company/Individual Name: _______________________________________________</w:t>
      </w:r>
    </w:p>
    <w:p>
      <w:r>
        <w:rPr>
          <w:b w:val="0"/>
          <w:sz w:val="20"/>
        </w:rPr>
        <w:t>Address: _______________________________________________________________</w:t>
      </w:r>
    </w:p>
    <w:p>
      <w:r>
        <w:rPr>
          <w:b w:val="0"/>
          <w:sz w:val="20"/>
        </w:rPr>
        <w:t>City, Province, Postal Code: 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Sender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City, Province, Postal Code: ____________________________________________</w:t>
      </w:r>
    </w:p>
    <w:p>
      <w:r>
        <w:rPr>
          <w:b w:val="0"/>
          <w:sz w:val="20"/>
        </w:rPr>
        <w:t>Email: _________________________________________________________________</w:t>
      </w:r>
    </w:p>
    <w:p>
      <w:r>
        <w:rPr>
          <w:b w:val="0"/>
          <w:sz w:val="20"/>
        </w:rPr>
        <w:t>Phone: _________________________________________________________________</w:t>
      </w:r>
    </w:p>
    <w:p/>
    <w:p/>
    <w:p>
      <w:r>
        <w:rPr>
          <w:b/>
          <w:sz w:val="20"/>
        </w:rPr>
        <w:t>Subject: Notice of Cancellation</w:t>
      </w:r>
    </w:p>
    <w:p/>
    <w:p/>
    <w:p>
      <w:r>
        <w:rPr>
          <w:b w:val="0"/>
          <w:sz w:val="20"/>
        </w:rPr>
        <w:t>To Whom It May Concern,</w:t>
      </w:r>
    </w:p>
    <w:p/>
    <w:p>
      <w:r>
        <w:rPr>
          <w:b w:val="0"/>
          <w:sz w:val="20"/>
        </w:rPr>
        <w:t>I hereby formally notify you of my decision to cancel the agreement, contract, or service as detailed below. This cancellation is made in accordance with the terms and conditions outlined in the original agreement and pursuant to applicable Canadian laws and regulations.</w:t>
      </w:r>
    </w:p>
    <w:p/>
    <w:p>
      <w:r>
        <w:rPr>
          <w:b/>
          <w:sz w:val="20"/>
        </w:rPr>
        <w:t>Details of the Agreement/Contract:</w:t>
      </w:r>
    </w:p>
    <w:p>
      <w:r>
        <w:rPr>
          <w:b w:val="0"/>
          <w:sz w:val="20"/>
        </w:rPr>
        <w:t>Contract/Order Number: _________________________________________________</w:t>
      </w:r>
    </w:p>
    <w:p>
      <w:r>
        <w:rPr>
          <w:b w:val="0"/>
          <w:sz w:val="20"/>
        </w:rPr>
        <w:t>Date of Agreement/Contract: _____________________________________________</w:t>
      </w:r>
    </w:p>
    <w:p>
      <w:r>
        <w:rPr>
          <w:b w:val="0"/>
          <w:sz w:val="20"/>
        </w:rPr>
        <w:t>Description of Goods/Services: ___________________________________________</w:t>
      </w:r>
    </w:p>
    <w:p/>
    <w:p>
      <w:r>
        <w:rPr>
          <w:b/>
          <w:sz w:val="20"/>
        </w:rPr>
        <w:t>Reason for Cancellation:</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val="0"/>
          <w:sz w:val="20"/>
        </w:rPr>
        <w:t>Please consider this letter as an official request to terminate all obligations and services related to the above-mentioned agreement effective immediately upon receipt of this notice, unless otherwise specified.</w:t>
      </w:r>
    </w:p>
    <w:p/>
    <w:p>
      <w:r>
        <w:rPr>
          <w:b w:val="0"/>
          <w:sz w:val="20"/>
        </w:rPr>
        <w:t>I expect confirmation of this cancellation and any further instructions regarding the return of goods, refund process, or other relevant procedures within a reasonable period from the date you receive this letter.</w:t>
      </w:r>
    </w:p>
    <w:p/>
    <w:p>
      <w:r>
        <w:rPr>
          <w:b w:val="0"/>
          <w:sz w:val="20"/>
        </w:rPr>
        <w:t>I understand my rights under Canadian consumer protection laws and reserve the right to take further action should the cancellation not be honored as stipulated.</w:t>
      </w:r>
    </w:p>
    <w:p/>
    <w:p/>
    <w:p>
      <w:r>
        <w:rPr>
          <w:b/>
          <w:sz w:val="20"/>
        </w:rPr>
        <w:t>Additional Notes or Instructions (if any):</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p>
      <w:r>
        <w:rPr>
          <w:b w:val="0"/>
          <w:sz w:val="20"/>
        </w:rPr>
        <w:t>Thank you for your prompt attention to this matter.</w:t>
      </w:r>
    </w:p>
    <w:p/>
    <w:p/>
    <w:p/>
    <w:p>
      <w:r>
        <w:rPr>
          <w:b w:val="0"/>
          <w:sz w:val="20"/>
        </w:rPr>
        <w:t>Sincerely,</w:t>
      </w:r>
    </w:p>
    <w:p/>
    <w:p/>
    <w:p/>
    <w:p/>
    <w:p>
      <w:r>
        <w:rPr>
          <w:b w:val="0"/>
          <w:sz w:val="20"/>
        </w:rPr>
        <w:t>Signature: ________________________________</w:t>
      </w:r>
    </w:p>
    <w:p/>
    <w:p>
      <w:r>
        <w:rPr>
          <w:b w:val="0"/>
          <w:sz w:val="20"/>
        </w:rPr>
        <w:t>Printed Name: ______________________________</w:t>
      </w:r>
    </w:p>
    <w:p/>
    <w:p>
      <w:r>
        <w:rPr>
          <w:b w:val="0"/>
          <w:sz w:val="20"/>
        </w:rPr>
        <w:t>Date Signed: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https://legaltemplates-ca.com/cancellation-letter/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cancellation-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