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20"/>
        </w:rPr>
        <w:t>CANADA CLEANING SERVICES AGREEMENT</w:t>
      </w:r>
    </w:p>
    <w:p/>
    <w:p>
      <w:r>
        <w:rPr>
          <w:b/>
          <w:sz w:val="20"/>
        </w:rPr>
        <w:t>This Cleaning Services Agreement (the "Agreement") is made between:</w:t>
      </w:r>
    </w:p>
    <w:p>
      <w:r>
        <w:rPr>
          <w:b/>
          <w:sz w:val="20"/>
        </w:rPr>
        <w:t>Service Provider:</w:t>
      </w:r>
    </w:p>
    <w:p>
      <w:r>
        <w:rPr>
          <w:b w:val="0"/>
          <w:sz w:val="20"/>
        </w:rPr>
        <w:t>Name: _________________________________________________________________</w:t>
      </w:r>
    </w:p>
    <w:p>
      <w:r>
        <w:rPr>
          <w:b w:val="0"/>
          <w:sz w:val="20"/>
        </w:rPr>
        <w:t>Address: _______________________________________________________________</w:t>
      </w:r>
    </w:p>
    <w:p>
      <w:r>
        <w:rPr>
          <w:b w:val="0"/>
          <w:sz w:val="20"/>
        </w:rPr>
        <w:t>Contact Number: ________________________________________________________</w:t>
      </w:r>
    </w:p>
    <w:p/>
    <w:p>
      <w:r>
        <w:rPr>
          <w:b/>
          <w:sz w:val="20"/>
        </w:rPr>
        <w:t>Client:</w:t>
      </w:r>
    </w:p>
    <w:p>
      <w:r>
        <w:rPr>
          <w:b w:val="0"/>
          <w:sz w:val="20"/>
        </w:rPr>
        <w:t>Name: _________________________________________________________________</w:t>
      </w:r>
    </w:p>
    <w:p>
      <w:r>
        <w:rPr>
          <w:b w:val="0"/>
          <w:sz w:val="20"/>
        </w:rPr>
        <w:t>Address: _______________________________________________________________</w:t>
      </w:r>
    </w:p>
    <w:p>
      <w:r>
        <w:rPr>
          <w:b w:val="0"/>
          <w:sz w:val="20"/>
        </w:rPr>
        <w:t>Contact Number: ________________________________________________________</w:t>
      </w:r>
    </w:p>
    <w:p/>
    <w:p/>
    <w:p>
      <w:r>
        <w:rPr>
          <w:b/>
          <w:sz w:val="20"/>
        </w:rPr>
        <w:t>RECITALS</w:t>
      </w:r>
    </w:p>
    <w:p>
      <w:r>
        <w:rPr>
          <w:b w:val="0"/>
          <w:sz w:val="20"/>
        </w:rPr>
        <w:t>WHEREAS, the Service Provider is engaged in the business of providing cleaning services;</w:t>
      </w:r>
    </w:p>
    <w:p>
      <w:r>
        <w:rPr>
          <w:b w:val="0"/>
          <w:sz w:val="20"/>
        </w:rPr>
        <w:t>AND WHEREAS, the Client desires to retain the Service Provider to perform cleaning services on the terms and conditions set forth herein;</w:t>
      </w:r>
    </w:p>
    <w:p>
      <w:r>
        <w:rPr>
          <w:b w:val="0"/>
          <w:sz w:val="20"/>
        </w:rPr>
        <w:t>NOW, THEREFORE, in consideration of the mutual promises contained herein, the parties agree as follows:</w:t>
      </w:r>
    </w:p>
    <w:p/>
    <w:p/>
    <w:p>
      <w:r>
        <w:rPr>
          <w:b/>
          <w:sz w:val="20"/>
        </w:rPr>
        <w:t>1. Services</w:t>
      </w:r>
    </w:p>
    <w:p>
      <w:r>
        <w:rPr>
          <w:b w:val="0"/>
          <w:sz w:val="20"/>
        </w:rPr>
        <w:t>The Service Provider agrees to perform cleaning services (the "Services") as described below at the Client’s premises:</w:t>
      </w:r>
    </w:p>
    <w:p>
      <w:r>
        <w:rPr>
          <w:b w:val="0"/>
          <w:sz w:val="20"/>
        </w:rPr>
        <w:t>___________________________________________________________________________</w:t>
      </w:r>
    </w:p>
    <w:p>
      <w:r>
        <w:rPr>
          <w:b w:val="0"/>
          <w:sz w:val="20"/>
        </w:rPr>
        <w:t>___________________________________________________________________________</w:t>
      </w:r>
    </w:p>
    <w:p>
      <w:r>
        <w:rPr>
          <w:b w:val="0"/>
          <w:sz w:val="20"/>
        </w:rPr>
        <w:t>The Services shall be performed in a professional, diligent, and timely manner in accordance with industry standards.</w:t>
      </w:r>
    </w:p>
    <w:p/>
    <w:p>
      <w:r>
        <w:rPr>
          <w:b/>
          <w:sz w:val="20"/>
        </w:rPr>
        <w:t>2. Term</w:t>
      </w:r>
    </w:p>
    <w:p>
      <w:r>
        <w:rPr>
          <w:b w:val="0"/>
          <w:sz w:val="20"/>
        </w:rPr>
        <w:t>This Agreement shall commence upon execution and shall continue until terminated by either party in accordance with this Agreement.</w:t>
      </w:r>
    </w:p>
    <w:p/>
    <w:p>
      <w:r>
        <w:rPr>
          <w:b/>
          <w:sz w:val="20"/>
        </w:rPr>
        <w:t>3. Payment and Fees</w:t>
      </w:r>
    </w:p>
    <w:p>
      <w:r>
        <w:rPr>
          <w:b w:val="0"/>
          <w:sz w:val="20"/>
        </w:rPr>
        <w:t>The Client agrees to pay the Service Provider the following fees for the Services:</w:t>
      </w:r>
    </w:p>
    <w:p>
      <w:r>
        <w:rPr>
          <w:b w:val="0"/>
          <w:sz w:val="20"/>
        </w:rPr>
        <w:t>___________________________________________________________________________</w:t>
      </w:r>
    </w:p>
    <w:p>
      <w:r>
        <w:rPr>
          <w:b w:val="0"/>
          <w:sz w:val="20"/>
        </w:rPr>
        <w:t>Payment shall be made within _____ days upon receipt of invoice by the Client.</w:t>
      </w:r>
    </w:p>
    <w:p>
      <w:r>
        <w:rPr>
          <w:b w:val="0"/>
          <w:sz w:val="20"/>
        </w:rPr>
        <w:t>Late payments shall incur interest at the rate of _____% per month or the maximum rate permitted by law, whichever is lower.</w:t>
      </w:r>
    </w:p>
    <w:p/>
    <w:p>
      <w:r>
        <w:rPr>
          <w:b/>
          <w:sz w:val="20"/>
        </w:rPr>
        <w:t>4. Client Obligations</w:t>
      </w:r>
    </w:p>
    <w:p>
      <w:r>
        <w:rPr>
          <w:b w:val="0"/>
          <w:sz w:val="20"/>
        </w:rPr>
        <w:t>The Client shall provide the Service Provider with reasonable access to the premises and any necessary utilities required to perform the Services.</w:t>
      </w:r>
    </w:p>
    <w:p>
      <w:r>
        <w:rPr>
          <w:b w:val="0"/>
          <w:sz w:val="20"/>
        </w:rPr>
        <w:t>The Client shall inform the Service Provider of any special requirements or hazards present on the premises.</w:t>
      </w:r>
    </w:p>
    <w:p/>
    <w:p>
      <w:r>
        <w:rPr>
          <w:b/>
          <w:sz w:val="20"/>
        </w:rPr>
        <w:t>5. Equipment and Supplies</w:t>
      </w:r>
    </w:p>
    <w:p>
      <w:r>
        <w:rPr>
          <w:b w:val="0"/>
          <w:sz w:val="20"/>
        </w:rPr>
        <w:t>The Service Provider shall supply all labor, equipment, and cleaning materials necessary to perform the Services unless otherwise agreed in writing.</w:t>
      </w:r>
    </w:p>
    <w:p/>
    <w:p>
      <w:r>
        <w:rPr>
          <w:b/>
          <w:sz w:val="20"/>
        </w:rPr>
        <w:t>6. Independent Contractor</w:t>
      </w:r>
    </w:p>
    <w:p>
      <w:r>
        <w:rPr>
          <w:b w:val="0"/>
          <w:sz w:val="20"/>
        </w:rPr>
        <w:t>The Service Provider is an independent contractor and not an employee or agent of the Client.</w:t>
      </w:r>
    </w:p>
    <w:p>
      <w:r>
        <w:rPr>
          <w:b w:val="0"/>
          <w:sz w:val="20"/>
        </w:rPr>
        <w:t>Nothing in this Agreement shall be construed to create a partnership, joint venture, or employer-employee relationship between the parties.</w:t>
      </w:r>
    </w:p>
    <w:p/>
    <w:p>
      <w:r>
        <w:rPr>
          <w:b/>
          <w:sz w:val="20"/>
        </w:rPr>
        <w:t>7. Confidentiality</w:t>
      </w:r>
    </w:p>
    <w:p>
      <w:r>
        <w:rPr>
          <w:b w:val="0"/>
          <w:sz w:val="20"/>
        </w:rPr>
        <w:t>The Service Provider agrees to keep confidential all information obtained during the course of providing the Services and shall not disclose such information to any third party except as required by law or with the Client’s prior written consent.</w:t>
      </w:r>
    </w:p>
    <w:p/>
    <w:p>
      <w:r>
        <w:rPr>
          <w:b/>
          <w:sz w:val="20"/>
        </w:rPr>
        <w:t>8. Liability and Indemnity</w:t>
      </w:r>
    </w:p>
    <w:p>
      <w:r>
        <w:rPr>
          <w:b w:val="0"/>
          <w:sz w:val="20"/>
        </w:rPr>
        <w:t>The Service Provider shall maintain appropriate liability insurance coverage.</w:t>
      </w:r>
    </w:p>
    <w:p>
      <w:r>
        <w:rPr>
          <w:b w:val="0"/>
          <w:sz w:val="20"/>
        </w:rPr>
        <w:t>The Service Provider shall indemnify and hold harmless the Client from any claims, damages, or expenses arising out of the Service Provider’s negligence or willful misconduct.</w:t>
      </w:r>
    </w:p>
    <w:p>
      <w:r>
        <w:rPr>
          <w:b w:val="0"/>
          <w:sz w:val="20"/>
        </w:rPr>
        <w:t>The Client agrees that the Service Provider shall not be liable for any indirect, incidental, or consequential damages.</w:t>
      </w:r>
    </w:p>
    <w:p/>
    <w:p>
      <w:r>
        <w:rPr>
          <w:b/>
          <w:sz w:val="20"/>
        </w:rPr>
        <w:t>9. Termination</w:t>
      </w:r>
    </w:p>
    <w:p>
      <w:r>
        <w:rPr>
          <w:b w:val="0"/>
          <w:sz w:val="20"/>
        </w:rPr>
        <w:t>Either party may terminate this Agreement at any time by providing _____ days written notice to the other party.</w:t>
      </w:r>
    </w:p>
    <w:p>
      <w:r>
        <w:rPr>
          <w:b w:val="0"/>
          <w:sz w:val="20"/>
        </w:rPr>
        <w:t>The Client shall pay for all Services performed up to the date of termination.</w:t>
      </w:r>
    </w:p>
    <w:p/>
    <w:p>
      <w:r>
        <w:rPr>
          <w:b/>
          <w:sz w:val="20"/>
        </w:rPr>
        <w:t>10. Force Majeure</w:t>
      </w:r>
    </w:p>
    <w:p>
      <w:r>
        <w:rPr>
          <w:b w:val="0"/>
          <w:sz w:val="20"/>
        </w:rPr>
        <w:t>Neither party shall be liable for failure or delay in performing obligations due to causes beyond their reasonable control, including but not limited to acts of God, natural disasters, government restrictions, or pandemics.</w:t>
      </w:r>
    </w:p>
    <w:p/>
    <w:p>
      <w:r>
        <w:rPr>
          <w:b/>
          <w:sz w:val="20"/>
        </w:rPr>
        <w:t>11. Governing Law and Jurisdiction</w:t>
      </w:r>
    </w:p>
    <w:p>
      <w:r>
        <w:rPr>
          <w:b w:val="0"/>
          <w:sz w:val="20"/>
        </w:rPr>
        <w:t>This Agreement shall be governed by and construed in accordance with the laws of the Province of ___________________, Canada.</w:t>
      </w:r>
    </w:p>
    <w:p>
      <w:r>
        <w:rPr>
          <w:b w:val="0"/>
          <w:sz w:val="20"/>
        </w:rPr>
        <w:t>The parties agree to submit to the exclusive jurisdiction of the courts of that Province for any disputes arising out of or in connection with this Agreement.</w:t>
      </w:r>
    </w:p>
    <w:p/>
    <w:p>
      <w:r>
        <w:rPr>
          <w:b/>
          <w:sz w:val="20"/>
        </w:rPr>
        <w:t>12. Entire Agreement</w:t>
      </w:r>
    </w:p>
    <w:p>
      <w:r>
        <w:rPr>
          <w:b w:val="0"/>
          <w:sz w:val="20"/>
        </w:rPr>
        <w:t>This Agreement constitutes the entire understanding between the parties with respect to the subject matter hereof and supersedes all prior agreements, understandings, and representations, whether oral or written.</w:t>
      </w:r>
    </w:p>
    <w:p/>
    <w:p>
      <w:r>
        <w:rPr>
          <w:b/>
          <w:sz w:val="20"/>
        </w:rPr>
        <w:t>13. Amendments</w:t>
      </w:r>
    </w:p>
    <w:p>
      <w:r>
        <w:rPr>
          <w:b w:val="0"/>
          <w:sz w:val="20"/>
        </w:rPr>
        <w:t>Any amendments or modifications to this Agreement must be made in writing and signed by both parties.</w:t>
      </w:r>
    </w:p>
    <w:p/>
    <w:p>
      <w:r>
        <w:rPr>
          <w:b/>
          <w:sz w:val="20"/>
        </w:rPr>
        <w:t>14. Severability</w:t>
      </w:r>
    </w:p>
    <w:p>
      <w:r>
        <w:rPr>
          <w:b w:val="0"/>
          <w:sz w:val="20"/>
        </w:rPr>
        <w:t>If any provision of this Agreement is found to be invalid, illegal, or unenforceable, the remaining provisions shall continue in full force and effect.</w:t>
      </w:r>
    </w:p>
    <w:p/>
    <w:p/>
    <w:p>
      <w:r>
        <w:rPr>
          <w:b w:val="0"/>
          <w:sz w:val="20"/>
        </w:rPr>
        <w:t>Place and date of signature: ___________________________________________</w:t>
      </w:r>
    </w:p>
    <w:p/>
    <w:p/>
    <w:tbl>
      <w:tblPr>
        <w:tblW w:type="auto" w:w="0"/>
        <w:tblLayout w:type="autofit"/>
        <w:tblLook w:firstColumn="1" w:firstRow="1" w:lastColumn="0" w:lastRow="0" w:noHBand="0" w:noVBand="1" w:val="04A0"/>
      </w:tblPr>
      <w:tblGrid>
        <w:gridCol w:w="4986"/>
        <w:gridCol w:w="4986"/>
      </w:tblGrid>
      <w:tr>
        <w:tc>
          <w:tcPr>
            <w:tcW w:type="dxa" w:w="4986"/>
            <w:tcBorders>
              <w:top w:val="nil"/>
              <w:left w:val="nil"/>
              <w:bottom w:val="nil"/>
              <w:right w:val="nil"/>
              <w:insideH w:val="nil"/>
              <w:insideV w:val="nil"/>
            </w:tcBorders>
          </w:tcPr>
          <w:p>
            <w:pPr>
              <w:jc w:val="center"/>
            </w:pPr>
            <w:r>
              <w:t>SERVICE PROVIDER</w:t>
            </w:r>
          </w:p>
        </w:tc>
        <w:tc>
          <w:tcPr>
            <w:tcW w:type="dxa" w:w="4986"/>
            <w:tcBorders>
              <w:top w:val="nil"/>
              <w:left w:val="nil"/>
              <w:bottom w:val="nil"/>
              <w:right w:val="nil"/>
              <w:insideH w:val="nil"/>
              <w:insideV w:val="nil"/>
            </w:tcBorders>
          </w:tcPr>
          <w:p>
            <w:pPr>
              <w:jc w:val="center"/>
            </w:pPr>
            <w:r>
              <w:t>CLIENT</w:t>
            </w:r>
          </w:p>
        </w:tc>
      </w:tr>
      <w:tr>
        <w:tc>
          <w:tcPr>
            <w:tcW w:type="dxa" w:w="4986"/>
            <w:tcBorders>
              <w:top w:val="nil"/>
              <w:left w:val="nil"/>
              <w:bottom w:val="nil"/>
              <w:right w:val="nil"/>
              <w:insideH w:val="nil"/>
              <w:insideV w:val="nil"/>
            </w:tcBorders>
          </w:tcPr>
          <w:p>
            <w:pPr>
              <w:jc w:val="center"/>
            </w:pPr>
            <w:r>
              <w:br/>
              <w:br/>
              <w:t>Signature: _________________________</w:t>
            </w:r>
          </w:p>
        </w:tc>
        <w:tc>
          <w:tcPr>
            <w:tcW w:type="dxa" w:w="4986"/>
            <w:tcBorders>
              <w:top w:val="nil"/>
              <w:left w:val="nil"/>
              <w:bottom w:val="nil"/>
              <w:right w:val="nil"/>
              <w:insideH w:val="nil"/>
              <w:insideV w:val="nil"/>
            </w:tcBorders>
          </w:tcPr>
          <w:p>
            <w:pPr>
              <w:jc w:val="center"/>
            </w:pPr>
            <w:r>
              <w:br/>
              <w:br/>
              <w:t>Signature: _________________________</w:t>
            </w:r>
          </w:p>
        </w:tc>
      </w:tr>
      <w:tr>
        <w:tc>
          <w:tcPr>
            <w:tcW w:type="dxa" w:w="4986"/>
            <w:tcBorders>
              <w:top w:val="nil"/>
              <w:left w:val="nil"/>
              <w:bottom w:val="nil"/>
              <w:right w:val="nil"/>
              <w:insideH w:val="nil"/>
              <w:insideV w:val="nil"/>
            </w:tcBorders>
          </w:tcPr>
          <w:p>
            <w:pPr>
              <w:jc w:val="center"/>
            </w:pPr>
            <w:r>
              <w:t>Name: ________________________________</w:t>
            </w:r>
          </w:p>
        </w:tc>
        <w:tc>
          <w:tcPr>
            <w:tcW w:type="dxa" w:w="4986"/>
            <w:tcBorders>
              <w:top w:val="nil"/>
              <w:left w:val="nil"/>
              <w:bottom w:val="nil"/>
              <w:right w:val="nil"/>
              <w:insideH w:val="nil"/>
              <w:insideV w:val="nil"/>
            </w:tcBorders>
          </w:tcPr>
          <w:p>
            <w:pPr>
              <w:jc w:val="center"/>
            </w:pPr>
            <w:r>
              <w:t>Name: ________________________________</w:t>
            </w:r>
          </w:p>
        </w:tc>
      </w:tr>
    </w:tbl>
    <w:p>
      <w:r>
        <w:br w:type="page"/>
      </w:r>
    </w:p>
    <w:p>
      <w:pPr>
        <w:jc w:val="center"/>
      </w:pPr>
      <w:r>
        <w:rPr>
          <w:color w:val="555555"/>
          <w:sz w:val="24"/>
        </w:rPr>
        <w:t>Original source of this document:</w:t>
      </w:r>
    </w:p>
    <w:p>
      <w:pPr>
        <w:jc w:val="center"/>
      </w:pPr>
      <w:hyperlink r:id="rId9">
        <w:r>
          <w:rPr>
            <w:color w:val="0000FF"/>
            <w:u w:val="single"/>
          </w:rPr>
          <w:t>https://legaltemplates-ca.com/cleaning-contract/</w:t>
        </w:r>
      </w:hyperlink>
    </w:p>
    <w:p>
      <w:pPr>
        <w:jc w:val="center"/>
      </w:pPr>
      <w:r>
        <w:rPr>
          <w:color w:val="555555"/>
          <w:sz w:val="26"/>
        </w:rPr>
        <w:t>Did you find this template helpful?</w:t>
      </w:r>
    </w:p>
    <w:p>
      <w:pPr>
        <w:jc w:val="center"/>
      </w:pPr>
      <w:r>
        <w:rPr>
          <w:color w:val="555555"/>
          <w:sz w:val="26"/>
        </w:rPr>
        <w:t>Find more updated templates at:</w:t>
      </w:r>
    </w:p>
    <w:p>
      <w:pPr>
        <w:jc w:val="center"/>
      </w:pPr>
      <w:hyperlink r:id="rId10">
        <w:r>
          <w:rPr>
            <w:color w:val="0000FF"/>
            <w:u w:val="single"/>
          </w:rPr>
          <w:t>https://legaltemplates-ca.com</w:t>
        </w:r>
      </w:hyperlink>
    </w:p>
    <w:p>
      <w:pPr>
        <w:jc w:val="center"/>
      </w:pPr>
      <w:r>
        <w:rPr>
          <w:color w:val="808080"/>
          <w:sz w:val="20"/>
        </w:rPr>
        <w:t>This template is intended exclusively for personal, non-commercial use.</w:t>
        <w:br/>
        <w:t>If distributed or published, the source must be mentioned. © legaltemplates-ca.com</w:t>
      </w:r>
    </w:p>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legaltemplates-ca.com/cleaning-contract/" TargetMode="External"/><Relationship Id="rId10" Type="http://schemas.openxmlformats.org/officeDocument/2006/relationships/hyperlink" Target="https://legaltemplates-ca.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