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LEGALLY COMPLIANT CONTACT FORM</w:t>
      </w:r>
    </w:p>
    <w:p/>
    <w:p/>
    <w:p>
      <w:r>
        <w:rPr>
          <w:b/>
          <w:sz w:val="20"/>
        </w:rPr>
        <w:t>Purpose of this Form:</w:t>
      </w:r>
    </w:p>
    <w:p>
      <w:r>
        <w:rPr>
          <w:b w:val="0"/>
          <w:sz w:val="20"/>
        </w:rPr>
        <w:t>This Contact Form is used to collect necessary details for communication purposes. By completing this form, you consent to the collection, use, and disclosure of your personal information as outlined herein, in accordance with applicable Canadian privacy laws including the Personal Information Protection and Electronic Documents Act (PIPEDA).</w:t>
      </w:r>
    </w:p>
    <w:p/>
    <w:p/>
    <w:p>
      <w:r>
        <w:rPr>
          <w:b/>
          <w:sz w:val="20"/>
        </w:rPr>
        <w:t>CONTACT INFORMATION</w:t>
      </w:r>
    </w:p>
    <w:p>
      <w:r>
        <w:rPr>
          <w:b w:val="0"/>
          <w:sz w:val="20"/>
        </w:rPr>
        <w:t>Full Name: _______________________________________________________________</w:t>
      </w:r>
    </w:p>
    <w:p>
      <w:r>
        <w:rPr>
          <w:b w:val="0"/>
          <w:sz w:val="20"/>
        </w:rPr>
        <w:t>Company (if applicable): _________________________________________________</w:t>
      </w:r>
    </w:p>
    <w:p>
      <w:r>
        <w:rPr>
          <w:b w:val="0"/>
          <w:sz w:val="20"/>
        </w:rPr>
        <w:t>Position/Title: ___________________________________________________________</w:t>
      </w:r>
    </w:p>
    <w:p>
      <w:r>
        <w:rPr>
          <w:b w:val="0"/>
          <w:sz w:val="20"/>
        </w:rPr>
        <w:t>Email Address: ___________________________________________________________</w:t>
      </w:r>
    </w:p>
    <w:p>
      <w:r>
        <w:rPr>
          <w:b w:val="0"/>
          <w:sz w:val="20"/>
        </w:rPr>
        <w:t>Phone Number: ___________________________________________________________</w:t>
      </w:r>
    </w:p>
    <w:p>
      <w:r>
        <w:rPr>
          <w:b w:val="0"/>
          <w:sz w:val="20"/>
        </w:rPr>
        <w:t>Preferred Method of Contact: ______________________________________________</w:t>
      </w:r>
    </w:p>
    <w:p/>
    <w:p>
      <w:r>
        <w:rPr>
          <w:b/>
          <w:sz w:val="20"/>
        </w:rPr>
        <w:t>ADDRESS DETAILS</w:t>
      </w:r>
    </w:p>
    <w:p>
      <w:r>
        <w:rPr>
          <w:b w:val="0"/>
          <w:sz w:val="20"/>
        </w:rPr>
        <w:t>Street Address: __________________________________________________________</w:t>
      </w:r>
    </w:p>
    <w:p>
      <w:r>
        <w:rPr>
          <w:b w:val="0"/>
          <w:sz w:val="20"/>
        </w:rPr>
        <w:t>City/Town: ______________________________________________________________</w:t>
      </w:r>
    </w:p>
    <w:p>
      <w:r>
        <w:rPr>
          <w:b w:val="0"/>
          <w:sz w:val="20"/>
        </w:rPr>
        <w:t>Province/Territory: ______________________________________________________</w:t>
      </w:r>
    </w:p>
    <w:p>
      <w:r>
        <w:rPr>
          <w:b w:val="0"/>
          <w:sz w:val="20"/>
        </w:rPr>
        <w:t>Postal Code: _____________________________________________________________</w:t>
      </w:r>
    </w:p>
    <w:p/>
    <w:p>
      <w:r>
        <w:rPr>
          <w:b/>
          <w:sz w:val="20"/>
        </w:rPr>
        <w:t>CONSENT AND PRIVACY</w:t>
      </w:r>
    </w:p>
    <w:p>
      <w:r>
        <w:rPr>
          <w:b w:val="0"/>
          <w:sz w:val="20"/>
        </w:rPr>
        <w:t>By signing this form, you consent to being contacted by the organization for the purposes outlined above. Your personal information will be handled in compliance with Canadian federal and provincial privacy laws, including but not limited to PIPEDA. The organization commits to protecting your information and will not share it with third parties without your explicit consent, except as required by law.</w:t>
      </w:r>
    </w:p>
    <w:p/>
    <w:p>
      <w:r>
        <w:rPr>
          <w:b/>
          <w:sz w:val="20"/>
        </w:rPr>
        <w:t>INFORMATION USE AND DISCLOSURE</w:t>
      </w:r>
    </w:p>
    <w:p>
      <w:r>
        <w:rPr>
          <w:b w:val="0"/>
          <w:sz w:val="20"/>
        </w:rPr>
        <w:t>The information provided will be used solely for communication related to your inquiry or business relationship. Your data will be stored securely and retained only for as long as necessary to fulfill these purposes or as required by law. You have the right to access and correct your personal information at any time by contacting the organization.</w:t>
      </w:r>
    </w:p>
    <w:p/>
    <w:p>
      <w:r>
        <w:rPr>
          <w:b/>
          <w:sz w:val="20"/>
        </w:rPr>
        <w:t>LEGAL COMPLIANCE</w:t>
      </w:r>
    </w:p>
    <w:p>
      <w:r>
        <w:rPr>
          <w:b w:val="0"/>
          <w:sz w:val="20"/>
        </w:rPr>
        <w:t>This Contact Form and all related processes comply with Canadian laws and regulations governing privacy, electronic communications, and data protection. Neither party shall engage in unauthorized use, distribution, or disclosure of any information collected through this form.</w:t>
      </w:r>
    </w:p>
    <w:p/>
    <w:p>
      <w:r>
        <w:rPr>
          <w:b/>
          <w:sz w:val="20"/>
        </w:rPr>
        <w:t>DISCLAIMER</w:t>
      </w:r>
    </w:p>
    <w:p>
      <w:r>
        <w:rPr>
          <w:b w:val="0"/>
          <w:sz w:val="20"/>
        </w:rPr>
        <w:t>The organization makes no warranties or representations about the completeness or accuracy of the information collected beyond what is required by law. Submission of this form does not constitute a binding agreement other than as expressly stated herein. Any disputes relating to the use of this form or personal information collected through it shall be governed by the laws of the applicable Canadian jurisdiction.</w:t>
      </w:r>
    </w:p>
    <w:p/>
    <w:p>
      <w:r>
        <w:rPr>
          <w:b/>
          <w:sz w:val="20"/>
        </w:rPr>
        <w:t>SIGNATURE AND ACKNOWLEDGEMENT</w:t>
      </w:r>
    </w:p>
    <w:p>
      <w:r>
        <w:rPr>
          <w:b w:val="0"/>
          <w:sz w:val="20"/>
        </w:rPr>
        <w:t>Please sign below to acknowledge that you have read, understood, and agreed to the terms and conditions outlined in this Contact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_________________________________________</w:t>
            </w:r>
          </w:p>
        </w:tc>
        <w:tc>
          <w:tcPr>
            <w:tcW w:type="dxa" w:w="4986"/>
            <w:tcBorders>
              <w:top w:val="nil"/>
              <w:left w:val="nil"/>
              <w:bottom w:val="nil"/>
              <w:right w:val="nil"/>
              <w:insideH w:val="nil"/>
              <w:insideV w:val="nil"/>
            </w:tcBorders>
          </w:tcPr>
          <w:p>
            <w:pPr>
              <w:jc w:val="center"/>
            </w:pPr>
            <w:r>
              <w:br/>
              <w:br/>
              <w:t>Date: __________________________</w:t>
            </w:r>
          </w:p>
        </w:tc>
      </w:tr>
      <w:tr>
        <w:tc>
          <w:tcPr>
            <w:tcW w:type="dxa" w:w="4986"/>
            <w:tcBorders>
              <w:top w:val="nil"/>
              <w:left w:val="nil"/>
              <w:bottom w:val="nil"/>
              <w:right w:val="nil"/>
              <w:insideH w:val="nil"/>
              <w:insideV w:val="nil"/>
            </w:tcBorders>
          </w:tcPr>
          <w:p>
            <w:pPr>
              <w:jc w:val="center"/>
            </w:pPr>
            <w:r>
              <w:t>Print Name: _______________________________________</w:t>
            </w:r>
          </w:p>
        </w:tc>
        <w:tc>
          <w:tcPr>
            <w:tcW w:type="dxa" w:w="4986"/>
            <w:tcBorders>
              <w:top w:val="nil"/>
              <w:left w:val="nil"/>
              <w:bottom w:val="nil"/>
              <w:right w:val="nil"/>
              <w:insideH w:val="nil"/>
              <w:insideV w:val="nil"/>
            </w:tcBorders>
          </w:tcPr>
          <w:p>
            <w:pPr>
              <w:jc w:val="center"/>
            </w:pPr>
            <w:r>
              <w:t>Position/Title (if applicable): _____________________</w:t>
            </w:r>
          </w:p>
        </w:tc>
      </w:tr>
    </w:tbl>
    <w:p/>
    <w:p/>
    <w:p>
      <w:r>
        <w:rPr>
          <w:b/>
          <w:sz w:val="20"/>
        </w:rPr>
        <w:t>CONTACT PREFERENCES</w:t>
      </w:r>
    </w:p>
    <w:p>
      <w:r>
        <w:rPr>
          <w:b w:val="0"/>
          <w:sz w:val="20"/>
        </w:rPr>
        <w:t>Please indicate your preferences regarding future communications (check applicable):</w:t>
      </w:r>
    </w:p>
    <w:p>
      <w:r>
        <w:rPr>
          <w:b w:val="0"/>
          <w:sz w:val="20"/>
        </w:rPr>
        <w:t>[ ] Email communications including newsletters, updates, and offers</w:t>
      </w:r>
    </w:p>
    <w:p>
      <w:r>
        <w:rPr>
          <w:b w:val="0"/>
          <w:sz w:val="20"/>
        </w:rPr>
        <w:t>[ ] Phone calls for service or follow-ups</w:t>
      </w:r>
    </w:p>
    <w:p>
      <w:r>
        <w:rPr>
          <w:b w:val="0"/>
          <w:sz w:val="20"/>
        </w:rPr>
        <w:t>[ ] Postal mail communications</w:t>
      </w:r>
    </w:p>
    <w:p>
      <w:r>
        <w:rPr>
          <w:b w:val="0"/>
          <w:sz w:val="20"/>
        </w:rPr>
        <w:t>[ ] No further communications (opt-out)</w:t>
      </w:r>
    </w:p>
    <w:p/>
    <w:p>
      <w:r>
        <w:rPr>
          <w:b/>
          <w:sz w:val="20"/>
        </w:rPr>
        <w:t>EMERGENCY CONTACT INFORMATION (Optional)</w:t>
      </w:r>
    </w:p>
    <w:p>
      <w:r>
        <w:rPr>
          <w:b w:val="0"/>
          <w:sz w:val="20"/>
        </w:rPr>
        <w:t>Name: ________________________________________________________________</w:t>
      </w:r>
    </w:p>
    <w:p>
      <w:r>
        <w:rPr>
          <w:b w:val="0"/>
          <w:sz w:val="20"/>
        </w:rPr>
        <w:t>Relationship: __________________________________________________________</w:t>
      </w:r>
    </w:p>
    <w:p>
      <w:r>
        <w:rPr>
          <w:b w:val="0"/>
          <w:sz w:val="20"/>
        </w:rPr>
        <w:t>Phone Number: 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https://legaltemplates-ca.com/contact-form/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ontac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