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CANADIAN CONTRACT FORM</w:t>
      </w:r>
    </w:p>
    <w:p/>
    <w:p/>
    <w:p>
      <w:r>
        <w:rPr>
          <w:b/>
          <w:sz w:val="20"/>
        </w:rPr>
        <w:t>PARTIES</w:t>
      </w:r>
    </w:p>
    <w:p>
      <w:r>
        <w:rPr>
          <w:b w:val="0"/>
          <w:sz w:val="20"/>
        </w:rPr>
        <w:t>This Agreement is entered into by and between the following parties:</w:t>
      </w:r>
    </w:p>
    <w:p/>
    <w:p>
      <w:r>
        <w:rPr>
          <w:b/>
          <w:sz w:val="20"/>
        </w:rPr>
        <w:t>Party A (hereinafter referred to as "First Party"):</w:t>
      </w:r>
    </w:p>
    <w:p>
      <w:r>
        <w:rPr>
          <w:b w:val="0"/>
          <w:sz w:val="20"/>
        </w:rPr>
        <w:t>Full Legal Name: ______________________________________________</w:t>
      </w:r>
    </w:p>
    <w:p>
      <w:r>
        <w:rPr>
          <w:b w:val="0"/>
          <w:sz w:val="20"/>
        </w:rPr>
        <w:t>Address: ____________________________________________________</w:t>
      </w:r>
    </w:p>
    <w:p>
      <w:r>
        <w:rPr>
          <w:b w:val="0"/>
          <w:sz w:val="20"/>
        </w:rPr>
        <w:t>Telephone: _________________________________________________</w:t>
      </w:r>
    </w:p>
    <w:p>
      <w:r>
        <w:rPr>
          <w:b w:val="0"/>
          <w:sz w:val="20"/>
        </w:rPr>
        <w:t>Email: ______________________________________________________</w:t>
      </w:r>
    </w:p>
    <w:p/>
    <w:p>
      <w:r>
        <w:rPr>
          <w:b/>
          <w:sz w:val="20"/>
        </w:rPr>
        <w:t>Party B (hereinafter referred to as "Second Party"):</w:t>
      </w:r>
    </w:p>
    <w:p>
      <w:r>
        <w:rPr>
          <w:b w:val="0"/>
          <w:sz w:val="20"/>
        </w:rPr>
        <w:t>Full Legal Name: ______________________________________________</w:t>
      </w:r>
    </w:p>
    <w:p>
      <w:r>
        <w:rPr>
          <w:b w:val="0"/>
          <w:sz w:val="20"/>
        </w:rPr>
        <w:t>Address: ____________________________________________________</w:t>
      </w:r>
    </w:p>
    <w:p>
      <w:r>
        <w:rPr>
          <w:b w:val="0"/>
          <w:sz w:val="20"/>
        </w:rPr>
        <w:t>Telephone: _________________________________________________</w:t>
      </w:r>
    </w:p>
    <w:p>
      <w:r>
        <w:rPr>
          <w:b w:val="0"/>
          <w:sz w:val="20"/>
        </w:rPr>
        <w:t>Email: ______________________________________________________</w:t>
      </w:r>
    </w:p>
    <w:p/>
    <w:p/>
    <w:p>
      <w:r>
        <w:rPr>
          <w:b/>
          <w:sz w:val="20"/>
        </w:rPr>
        <w:t>RECITALS</w:t>
      </w:r>
    </w:p>
    <w:p>
      <w:r>
        <w:rPr>
          <w:b w:val="0"/>
          <w:sz w:val="20"/>
        </w:rPr>
        <w:t>WHEREAS, the First Party and the Second Party desire to enter into this Agreement to define their respective rights and obligations;</w:t>
      </w:r>
    </w:p>
    <w:p>
      <w:r>
        <w:rPr>
          <w:b w:val="0"/>
          <w:sz w:val="20"/>
        </w:rPr>
        <w:t>AND WHEREAS, both parties wish for this Agreement to be legally binding and enforceable under the laws of Canada;</w:t>
      </w:r>
    </w:p>
    <w:p>
      <w:r>
        <w:rPr>
          <w:b w:val="0"/>
          <w:sz w:val="20"/>
        </w:rPr>
        <w:t>NOW, THEREFORE, in consideration of the mutual promises and covenants contained herein, the parties agree as follows:</w:t>
      </w:r>
    </w:p>
    <w:p/>
    <w:p/>
    <w:p>
      <w:r>
        <w:rPr>
          <w:b/>
          <w:sz w:val="20"/>
        </w:rPr>
        <w:t>1. DEFINITIONS</w:t>
      </w:r>
    </w:p>
    <w:p>
      <w:r>
        <w:rPr>
          <w:b w:val="0"/>
          <w:sz w:val="20"/>
        </w:rPr>
        <w:t>In this Agreement, unless the context otherwise requires, the following terms shall have the following meanings:</w:t>
      </w:r>
    </w:p>
    <w:p>
      <w:r>
        <w:rPr>
          <w:b w:val="0"/>
          <w:sz w:val="20"/>
        </w:rPr>
        <w:t>- "Agreement" means this Contract Form, including all schedules and annexes attached hereto.</w:t>
      </w:r>
    </w:p>
    <w:p>
      <w:r>
        <w:rPr>
          <w:b w:val="0"/>
          <w:sz w:val="20"/>
        </w:rPr>
        <w:t>- "Confidential Information" means any information disclosed by one party to the other in connection with this Agreement, whether oral or written, that is marked as confidential or that a reasonable person would consider confidential.</w:t>
      </w:r>
    </w:p>
    <w:p>
      <w:r>
        <w:rPr>
          <w:b w:val="0"/>
          <w:sz w:val="20"/>
        </w:rPr>
        <w:t>- "Effective Date" means the date on which this Agreement is signed by the last party.</w:t>
      </w:r>
    </w:p>
    <w:p/>
    <w:p>
      <w:r>
        <w:rPr>
          <w:b/>
          <w:sz w:val="20"/>
        </w:rPr>
        <w:t>2. TERM</w:t>
      </w:r>
    </w:p>
    <w:p>
      <w:r>
        <w:rPr>
          <w:b w:val="0"/>
          <w:sz w:val="20"/>
        </w:rPr>
        <w:t>This Agreement shall commence on the Effective Date and shall continue in full force and effect until terminated in accordance with its terms.</w:t>
      </w:r>
    </w:p>
    <w:p/>
    <w:p>
      <w:r>
        <w:rPr>
          <w:b/>
          <w:sz w:val="20"/>
        </w:rPr>
        <w:t>3. OBLIGATIONS OF THE PARTIES</w:t>
      </w:r>
    </w:p>
    <w:p>
      <w:r>
        <w:rPr>
          <w:b w:val="0"/>
          <w:sz w:val="20"/>
        </w:rPr>
        <w:t>3.1 Obligations of the First Party:</w:t>
      </w:r>
    </w:p>
    <w:p>
      <w:r>
        <w:rPr>
          <w:b w:val="0"/>
          <w:sz w:val="20"/>
        </w:rPr>
        <w:t xml:space="preserve"> - To provide all necessary information and documentation as required herein.</w:t>
      </w:r>
    </w:p>
    <w:p>
      <w:r>
        <w:rPr>
          <w:b w:val="0"/>
          <w:sz w:val="20"/>
        </w:rPr>
        <w:t xml:space="preserve"> - To perform its duties in a timely, professional, and diligent manner.</w:t>
      </w:r>
    </w:p>
    <w:p>
      <w:r>
        <w:rPr>
          <w:b w:val="0"/>
          <w:sz w:val="20"/>
        </w:rPr>
        <w:t>3.2 Obligations of the Second Party:</w:t>
      </w:r>
    </w:p>
    <w:p>
      <w:r>
        <w:rPr>
          <w:b w:val="0"/>
          <w:sz w:val="20"/>
        </w:rPr>
        <w:t xml:space="preserve"> - To fulfill all payment obligations as specified.</w:t>
      </w:r>
    </w:p>
    <w:p>
      <w:r>
        <w:rPr>
          <w:b w:val="0"/>
          <w:sz w:val="20"/>
        </w:rPr>
        <w:t xml:space="preserve"> - To cooperate fully and provide access to relevant information.</w:t>
      </w:r>
    </w:p>
    <w:p/>
    <w:p>
      <w:r>
        <w:rPr>
          <w:b/>
          <w:sz w:val="20"/>
        </w:rPr>
        <w:t>4. PAYMENT TERMS</w:t>
      </w:r>
    </w:p>
    <w:p>
      <w:r>
        <w:rPr>
          <w:b w:val="0"/>
          <w:sz w:val="20"/>
        </w:rPr>
        <w:t>4.1 The total consideration payable under this Agreement shall be: ____________________ CAD.</w:t>
      </w:r>
    </w:p>
    <w:p>
      <w:r>
        <w:rPr>
          <w:b w:val="0"/>
          <w:sz w:val="20"/>
        </w:rPr>
        <w:t>4.2 Payment shall be made by the Second Party to the First Party as follows:</w:t>
      </w:r>
    </w:p>
    <w:p>
      <w:r>
        <w:rPr>
          <w:b w:val="0"/>
          <w:sz w:val="20"/>
        </w:rPr>
        <w:t xml:space="preserve"> - Deposit: _____________________ CAD upon execution of this Agreement.</w:t>
      </w:r>
    </w:p>
    <w:p>
      <w:r>
        <w:rPr>
          <w:b w:val="0"/>
          <w:sz w:val="20"/>
        </w:rPr>
        <w:t xml:space="preserve"> - Balance: _____________________ CAD upon completion of the obligations herein.</w:t>
      </w:r>
    </w:p>
    <w:p>
      <w:r>
        <w:rPr>
          <w:b w:val="0"/>
          <w:sz w:val="20"/>
        </w:rPr>
        <w:t>4.3 All payments shall be made by cheque, electronic funds transfer, or any other mutually agreed method.</w:t>
      </w:r>
    </w:p>
    <w:p/>
    <w:p>
      <w:r>
        <w:rPr>
          <w:b/>
          <w:sz w:val="20"/>
        </w:rPr>
        <w:t>5. CONFIDENTIALITY</w:t>
      </w:r>
    </w:p>
    <w:p>
      <w:r>
        <w:rPr>
          <w:b w:val="0"/>
          <w:sz w:val="20"/>
        </w:rPr>
        <w:t>5.1 Each party agrees to keep confidential all Confidential Information received from the other party and to use such information solely in connection with the purposes of this Agreement.</w:t>
      </w:r>
    </w:p>
    <w:p>
      <w:r>
        <w:rPr>
          <w:b w:val="0"/>
          <w:sz w:val="20"/>
        </w:rPr>
        <w:t>5.2 The obligations under this section shall survive termination of this Agreement for a period of five (5) years.</w:t>
      </w:r>
    </w:p>
    <w:p/>
    <w:p>
      <w:r>
        <w:rPr>
          <w:b/>
          <w:sz w:val="20"/>
        </w:rPr>
        <w:t>6. REPRESENTATIONS AND WARRANTIES</w:t>
      </w:r>
    </w:p>
    <w:p>
      <w:r>
        <w:rPr>
          <w:b w:val="0"/>
          <w:sz w:val="20"/>
        </w:rPr>
        <w:t>6.1 Each party represents and warrants that it has the full power and authority to enter into this Agreement and perform its obligations herein.</w:t>
      </w:r>
    </w:p>
    <w:p>
      <w:r>
        <w:rPr>
          <w:b w:val="0"/>
          <w:sz w:val="20"/>
        </w:rPr>
        <w:t>6.2 Neither party is subject to any legal proceeding or judgment that would impair its ability to perform under this Agreement.</w:t>
      </w:r>
    </w:p>
    <w:p>
      <w:r>
        <w:rPr>
          <w:b w:val="0"/>
          <w:sz w:val="20"/>
        </w:rPr>
        <w:t>6.3 All information provided by each party is true, complete, and accurate to the best of its knowledge.</w:t>
      </w:r>
    </w:p>
    <w:p/>
    <w:p>
      <w:r>
        <w:rPr>
          <w:b/>
          <w:sz w:val="20"/>
        </w:rPr>
        <w:t>7. LIABILITY AND INDEMNIFICATION</w:t>
      </w:r>
    </w:p>
    <w:p>
      <w:r>
        <w:rPr>
          <w:b w:val="0"/>
          <w:sz w:val="20"/>
        </w:rPr>
        <w:t>7.1 Except for willful misconduct or gross negligence, neither party shall be liable to the other for any indirect, incidental, special, or consequential damages arising out of or in connection with this Agreement.</w:t>
      </w:r>
    </w:p>
    <w:p>
      <w:r>
        <w:rPr>
          <w:b w:val="0"/>
          <w:sz w:val="20"/>
        </w:rPr>
        <w:t>7.2 Each party agrees to indemnify, defend, and hold harmless the other party from and against any claims, liabilities, damages, losses, or expenses arising from breach of this Agreement or violation of applicable laws.</w:t>
      </w:r>
    </w:p>
    <w:p/>
    <w:p>
      <w:r>
        <w:rPr>
          <w:b/>
          <w:sz w:val="20"/>
        </w:rPr>
        <w:t>8. TERMINATION</w:t>
      </w:r>
    </w:p>
    <w:p>
      <w:r>
        <w:rPr>
          <w:b w:val="0"/>
          <w:sz w:val="20"/>
        </w:rPr>
        <w:t>8.1 This Agreement may be terminated by either party upon written notice if the other party materially breaches any of its obligations and fails to remedy such breach within thirty (30) days of receipt of notice.</w:t>
      </w:r>
    </w:p>
    <w:p>
      <w:r>
        <w:rPr>
          <w:b w:val="0"/>
          <w:sz w:val="20"/>
        </w:rPr>
        <w:t>8.2 Termination does not affect rights and obligations accrued prior to termination.</w:t>
      </w:r>
    </w:p>
    <w:p/>
    <w:p>
      <w:r>
        <w:rPr>
          <w:b/>
          <w:sz w:val="20"/>
        </w:rPr>
        <w:t>9. GOVERNING LAW AND JURISDICTION</w:t>
      </w:r>
    </w:p>
    <w:p>
      <w:r>
        <w:rPr>
          <w:b w:val="0"/>
          <w:sz w:val="20"/>
        </w:rPr>
        <w:t>This Agreement shall be governed by and construed in accordance with the laws of Canada and the applicable province or territory. The parties agree to submit to the exclusive jurisdiction of the courts located therein for any disputes arising out of or related to this Agreement.</w:t>
      </w:r>
    </w:p>
    <w:p/>
    <w:p>
      <w:r>
        <w:rPr>
          <w:b/>
          <w:sz w:val="20"/>
        </w:rPr>
        <w:t>10. DISPUTE RESOLUTION</w:t>
      </w:r>
    </w:p>
    <w:p>
      <w:r>
        <w:rPr>
          <w:b w:val="0"/>
          <w:sz w:val="20"/>
        </w:rPr>
        <w:t>10.1 The parties agree to attempt in good faith to resolve any dispute arising out of or relating to this Agreement through negotiation between senior representatives.</w:t>
      </w:r>
    </w:p>
    <w:p>
      <w:r>
        <w:rPr>
          <w:b w:val="0"/>
          <w:sz w:val="20"/>
        </w:rPr>
        <w:t>10.2 If negotiation fails, the parties shall proceed to mediation before a mutually agreed mediator.</w:t>
      </w:r>
    </w:p>
    <w:p>
      <w:r>
        <w:rPr>
          <w:b w:val="0"/>
          <w:sz w:val="20"/>
        </w:rPr>
        <w:t>10.3 Should mediation fail, either party may commence legal proceedings.</w:t>
      </w:r>
    </w:p>
    <w:p/>
    <w:p>
      <w:r>
        <w:rPr>
          <w:b/>
          <w:sz w:val="20"/>
        </w:rPr>
        <w:t>11. ENTIRE AGREEMENT</w:t>
      </w:r>
    </w:p>
    <w:p>
      <w:r>
        <w:rPr>
          <w:b w:val="0"/>
          <w:sz w:val="20"/>
        </w:rPr>
        <w:t>This Agreement constitutes the entire agreement between the parties with respect to its subject matter and supersedes all prior understandings, agreements, or representations, whether oral or written.</w:t>
      </w:r>
    </w:p>
    <w:p/>
    <w:p>
      <w:r>
        <w:rPr>
          <w:b/>
          <w:sz w:val="20"/>
        </w:rPr>
        <w:t>12. AMENDMENTS</w:t>
      </w:r>
    </w:p>
    <w:p>
      <w:r>
        <w:rPr>
          <w:b w:val="0"/>
          <w:sz w:val="20"/>
        </w:rPr>
        <w:t>Any amendment or modification to this Agreement shall be made in writing and signed by both parties.</w:t>
      </w:r>
    </w:p>
    <w:p/>
    <w:p>
      <w:r>
        <w:rPr>
          <w:b/>
          <w:sz w:val="20"/>
        </w:rPr>
        <w:t>13. SEVERABILITY</w:t>
      </w:r>
    </w:p>
    <w:p>
      <w:r>
        <w:rPr>
          <w:b w:val="0"/>
          <w:sz w:val="20"/>
        </w:rPr>
        <w:t>If any provision of this Agreement is held to be invalid, illegal, or unenforceable, the remaining provisions shall remain in full force and effect.</w:t>
      </w:r>
    </w:p>
    <w:p/>
    <w:p>
      <w:r>
        <w:rPr>
          <w:b/>
          <w:sz w:val="20"/>
        </w:rPr>
        <w:t>14. NOTICES</w:t>
      </w:r>
    </w:p>
    <w:p>
      <w:r>
        <w:rPr>
          <w:b w:val="0"/>
          <w:sz w:val="20"/>
        </w:rPr>
        <w:t>All notices or other communications required or permitted under this Agreement shall be in writing and delivered to the addresses set forth above or such other address as a party may designate by notice.</w:t>
      </w:r>
    </w:p>
    <w:p/>
    <w:p/>
    <w:p>
      <w:r>
        <w:rPr>
          <w:b w:val="0"/>
          <w:sz w:val="20"/>
        </w:rPr>
        <w:t>IN WITNESS WHEREOF, the parties hereto have executed this Agreement as of the date last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https://legaltemplates-ca.com/contract-form/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ontract-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