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AUTHORIZATION FORM</w:t>
      </w:r>
    </w:p>
    <w:p/>
    <w:p>
      <w:r>
        <w:rPr>
          <w:b w:val="0"/>
          <w:sz w:val="20"/>
        </w:rPr>
        <w:t>This Credit Card Authorization Form (the “Authorization”) permits the merchant to charge the credit card below for payments as authorized by the cardholder. By completing and signing this form, the cardholder authorizes the merchant to charge the credit card in accordance with the terms stated herein.</w:t>
      </w:r>
    </w:p>
    <w:p/>
    <w:p/>
    <w:p>
      <w:r>
        <w:rPr>
          <w:b/>
          <w:sz w:val="20"/>
        </w:rPr>
        <w:t>Cardholder Information</w:t>
      </w:r>
    </w:p>
    <w:p>
      <w:r>
        <w:rPr>
          <w:b w:val="0"/>
          <w:sz w:val="20"/>
        </w:rPr>
        <w:t>Full Name: ____________________________________________________________</w:t>
      </w:r>
    </w:p>
    <w:p>
      <w:r>
        <w:rPr>
          <w:b w:val="0"/>
          <w:sz w:val="20"/>
        </w:rPr>
        <w:t>Billing Address: _______________________________________________________</w:t>
      </w:r>
    </w:p>
    <w:p>
      <w:r>
        <w:rPr>
          <w:b w:val="0"/>
          <w:sz w:val="20"/>
        </w:rPr>
        <w:t>City: __________________________ Province: __________ Postal Code: 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Credit Card Information</w:t>
      </w:r>
    </w:p>
    <w:p>
      <w:r>
        <w:rPr>
          <w:b w:val="0"/>
          <w:sz w:val="20"/>
        </w:rPr>
        <w:t>Card Type (Visa, MasterCard, AMEX, etc.): _______________________________</w:t>
      </w:r>
    </w:p>
    <w:p>
      <w:r>
        <w:rPr>
          <w:b w:val="0"/>
          <w:sz w:val="20"/>
        </w:rPr>
        <w:t>Cardholder Name (as it appears on card): ________________________________</w:t>
      </w:r>
    </w:p>
    <w:p>
      <w:r>
        <w:rPr>
          <w:b w:val="0"/>
          <w:sz w:val="20"/>
        </w:rPr>
        <w:t>Credit Card Number: ___________________________________________________</w:t>
      </w:r>
    </w:p>
    <w:p>
      <w:r>
        <w:rPr>
          <w:b w:val="0"/>
          <w:sz w:val="20"/>
        </w:rPr>
        <w:t>Expiration Date (MM/YY): ___________________</w:t>
      </w:r>
    </w:p>
    <w:p>
      <w:r>
        <w:rPr>
          <w:b w:val="0"/>
          <w:sz w:val="20"/>
        </w:rPr>
        <w:t>CVV / Security Code: _________________________</w:t>
      </w:r>
    </w:p>
    <w:p/>
    <w:p>
      <w:r>
        <w:rPr>
          <w:b/>
          <w:sz w:val="20"/>
        </w:rPr>
        <w:t>Payment Details</w:t>
      </w:r>
    </w:p>
    <w:p>
      <w:r>
        <w:rPr>
          <w:b w:val="0"/>
          <w:sz w:val="20"/>
        </w:rPr>
        <w:t>Amount to be charged (CAD): ____________________________________________</w:t>
      </w:r>
    </w:p>
    <w:p>
      <w:r>
        <w:rPr>
          <w:b w:val="0"/>
          <w:sz w:val="20"/>
        </w:rPr>
        <w:t>Description of Goods / Services: _______________________________________</w:t>
      </w:r>
    </w:p>
    <w:p>
      <w:r>
        <w:rPr>
          <w:b w:val="0"/>
          <w:sz w:val="20"/>
        </w:rPr>
        <w:t>Frequency of Payment: (Check one below)</w:t>
      </w:r>
    </w:p>
    <w:p>
      <w:r>
        <w:rPr>
          <w:b w:val="0"/>
        </w:rPr>
        <w:t xml:space="preserve">[ ] One-time payment    </w:t>
      </w:r>
      <w:r>
        <w:rPr>
          <w:b w:val="0"/>
        </w:rPr>
        <w:t>[ ] Recurring payment (specify interval): ________________________________</w:t>
      </w:r>
    </w:p>
    <w:p/>
    <w:p>
      <w:r>
        <w:rPr>
          <w:b/>
          <w:sz w:val="20"/>
        </w:rPr>
        <w:t>Authorization and Consent</w:t>
      </w:r>
    </w:p>
    <w:p>
      <w:r>
        <w:rPr>
          <w:b w:val="0"/>
          <w:sz w:val="20"/>
        </w:rPr>
        <w:t>By signing this form, I hereby authorize the merchant to charge the credit card above for the amount and purpose stated herein. I understand that this authorization will remain in effect until I provide written notice to cancel or modify it, which the merchant must receive at least 7 business days before the next scheduled charge.</w:t>
      </w:r>
    </w:p>
    <w:p/>
    <w:p>
      <w:r>
        <w:rPr>
          <w:b w:val="0"/>
          <w:sz w:val="20"/>
        </w:rPr>
        <w:t>I certify that I am the authorized cardholder and will not dispute the payment with my credit card company so long as the transaction corresponds to the terms indicated in this form.</w:t>
      </w:r>
    </w:p>
    <w:p/>
    <w:p>
      <w:r>
        <w:rPr>
          <w:b/>
          <w:sz w:val="20"/>
        </w:rPr>
        <w:t>Liability and Compliance</w:t>
      </w:r>
    </w:p>
    <w:p>
      <w:r>
        <w:rPr>
          <w:b w:val="0"/>
          <w:sz w:val="20"/>
        </w:rPr>
        <w:t>The merchant agrees to handle my credit card information securely and to comply with all applicable privacy laws and the Payment Card Industry Data Security Standard (PCI DSS).</w:t>
      </w:r>
    </w:p>
    <w:p>
      <w:r>
        <w:rPr>
          <w:b w:val="0"/>
          <w:sz w:val="20"/>
        </w:rPr>
        <w:t>I acknowledge that I have read and understood this Authorization and agree to be bound by its terms under Canadian law.</w:t>
      </w:r>
    </w:p>
    <w:p/>
    <w:p>
      <w:r>
        <w:rPr>
          <w:b/>
          <w:sz w:val="20"/>
        </w:rPr>
        <w:t>Revocation and Termination</w:t>
      </w:r>
    </w:p>
    <w:p>
      <w:r>
        <w:rPr>
          <w:b w:val="0"/>
          <w:sz w:val="20"/>
        </w:rPr>
        <w:t>I may revoke this authorization at any time by providing written notice to the merchant. Revocation does not affect any charges already processed prior to the merchant's receipt of such notice.</w:t>
      </w:r>
    </w:p>
    <w:p/>
    <w:p>
      <w:r>
        <w:rPr>
          <w:b/>
          <w:sz w:val="20"/>
        </w:rPr>
        <w:t>Dispute Resolution</w:t>
      </w:r>
    </w:p>
    <w:p>
      <w:r>
        <w:rPr>
          <w:b w:val="0"/>
          <w:sz w:val="20"/>
        </w:rPr>
        <w:t>Any disputes arising from this Authorization shall be resolved in accordance with the laws of the Province of __________, Canada, and the exclusive jurisdiction of its courts.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Cardholder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Phone: _______________________________</w:t>
            </w:r>
          </w:p>
        </w:tc>
      </w:tr>
    </w:tbl>
    <w:p/>
    <w:p/>
    <w:p>
      <w:r>
        <w:rPr>
          <w:b/>
          <w:sz w:val="20"/>
        </w:rPr>
        <w:t>Merchant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City: __________________________ Province: __________ Postal Code: _______</w:t>
      </w:r>
    </w:p>
    <w:p>
      <w:r>
        <w:rPr>
          <w:b w:val="0"/>
          <w:sz w:val="20"/>
        </w:rPr>
        <w:t>Phone Number: _________________________________________________________</w:t>
      </w:r>
    </w:p>
    <w:p>
      <w:r>
        <w:rPr>
          <w:b w:val="0"/>
          <w:sz w:val="20"/>
        </w:rPr>
        <w:t>Email Address: 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Merchant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https://legaltemplates-ca.com/credit-card-authorization-form/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redit-card-authorization-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