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CREDIT CARD PAYMENT AUTHORIZATION FORM</w:t>
      </w:r>
    </w:p>
    <w:p/>
    <w:p/>
    <w:p>
      <w:r>
        <w:rPr>
          <w:b w:val="0"/>
          <w:sz w:val="20"/>
        </w:rPr>
        <w:t>This Credit Card Payment Authorization Form authorizes the undersigned cardholder to make payments via the credit card specified below. This form is compliant with applicable Canadian laws and regulations relating to payment authorizations, privacy, and security.</w:t>
      </w:r>
    </w:p>
    <w:p/>
    <w:p/>
    <w:p>
      <w:r>
        <w:rPr>
          <w:b/>
          <w:sz w:val="22"/>
        </w:rPr>
        <w:t>Cardholder Information</w:t>
      </w:r>
    </w:p>
    <w:p>
      <w:r>
        <w:rPr>
          <w:b w:val="0"/>
          <w:sz w:val="20"/>
        </w:rPr>
        <w:t>Full Name: ____________________________________________________________</w:t>
      </w:r>
    </w:p>
    <w:p>
      <w:r>
        <w:rPr>
          <w:b w:val="0"/>
          <w:sz w:val="20"/>
        </w:rPr>
        <w:t>Billing Address: _______________________________________________________</w:t>
      </w:r>
    </w:p>
    <w:p>
      <w:r>
        <w:rPr>
          <w:b w:val="0"/>
          <w:sz w:val="20"/>
        </w:rPr>
        <w:t>City: ___________________________ Province: __________ Postal Code: ________</w:t>
      </w:r>
    </w:p>
    <w:p>
      <w:r>
        <w:rPr>
          <w:b w:val="0"/>
          <w:sz w:val="20"/>
        </w:rPr>
        <w:t>Phone Number: _________________________________________________________</w:t>
      </w:r>
    </w:p>
    <w:p>
      <w:r>
        <w:rPr>
          <w:b w:val="0"/>
          <w:sz w:val="20"/>
        </w:rPr>
        <w:t>Email Address: _________________________________________________________</w:t>
      </w:r>
    </w:p>
    <w:p/>
    <w:p/>
    <w:p>
      <w:r>
        <w:rPr>
          <w:b/>
          <w:sz w:val="22"/>
        </w:rPr>
        <w:t>Credit Card Information</w:t>
      </w:r>
    </w:p>
    <w:p>
      <w:r>
        <w:rPr>
          <w:b w:val="0"/>
          <w:sz w:val="20"/>
        </w:rPr>
        <w:t>Credit Card Type (Visa, MasterCard, Amex, etc.): __________________________</w:t>
      </w:r>
    </w:p>
    <w:p>
      <w:r>
        <w:rPr>
          <w:b w:val="0"/>
          <w:sz w:val="20"/>
        </w:rPr>
        <w:t>Card Number: ___________________________________________________________</w:t>
      </w:r>
    </w:p>
    <w:p>
      <w:r>
        <w:rPr>
          <w:b w:val="0"/>
          <w:sz w:val="20"/>
        </w:rPr>
        <w:t>Expiration Date (MM/YY): ____________________</w:t>
      </w:r>
    </w:p>
    <w:p>
      <w:r>
        <w:rPr>
          <w:b w:val="0"/>
          <w:sz w:val="20"/>
        </w:rPr>
        <w:t>CVV / CVC Code: _______________________________________________________</w:t>
      </w:r>
    </w:p>
    <w:p/>
    <w:p>
      <w:r>
        <w:rPr>
          <w:b/>
          <w:sz w:val="22"/>
        </w:rPr>
        <w:t>Payment Details</w:t>
      </w:r>
    </w:p>
    <w:p>
      <w:r>
        <w:rPr>
          <w:b w:val="0"/>
          <w:sz w:val="20"/>
        </w:rPr>
        <w:t>Payment Amount (CAD): $_____________________</w:t>
      </w:r>
    </w:p>
    <w:p>
      <w:r>
        <w:rPr>
          <w:b w:val="0"/>
          <w:sz w:val="20"/>
        </w:rPr>
        <w:t>Payment Frequency:</w:t>
      </w:r>
    </w:p>
    <w:p>
      <w:r>
        <w:rPr>
          <w:b w:val="0"/>
          <w:sz w:val="20"/>
        </w:rPr>
        <w:t xml:space="preserve">  [ ] One-time payment</w:t>
      </w:r>
    </w:p>
    <w:p>
      <w:r>
        <w:rPr>
          <w:b w:val="0"/>
          <w:sz w:val="20"/>
        </w:rPr>
        <w:t xml:space="preserve">  [ ] Recurring payment (specify interval): ______________________________</w:t>
      </w:r>
    </w:p>
    <w:p>
      <w:r>
        <w:rPr>
          <w:b w:val="0"/>
          <w:sz w:val="20"/>
        </w:rPr>
        <w:t>Description or Invoice Number: __________________________________________</w:t>
      </w:r>
    </w:p>
    <w:p/>
    <w:p/>
    <w:p>
      <w:r>
        <w:rPr>
          <w:b/>
          <w:sz w:val="22"/>
        </w:rPr>
        <w:t>Authorization</w:t>
      </w:r>
    </w:p>
    <w:p>
      <w:r>
        <w:rPr>
          <w:b w:val="0"/>
          <w:sz w:val="20"/>
        </w:rPr>
        <w:t>By signing below, I authorize the merchant to charge the credit card provided above for the amount and according to the payment details specified in this form.</w:t>
      </w:r>
    </w:p>
    <w:p>
      <w:r>
        <w:rPr>
          <w:b w:val="0"/>
          <w:sz w:val="20"/>
        </w:rPr>
        <w:t>I certify that I am the authorized cardholder or have been duly authorized by the cardholder to provide this authorization.</w:t>
      </w:r>
    </w:p>
    <w:p>
      <w:r>
        <w:rPr>
          <w:b w:val="0"/>
          <w:sz w:val="20"/>
        </w:rPr>
        <w:t>I understand that this authorization will remain in effect until I provide written notice to revoke it, and that such revocation will not affect charges already processed.</w:t>
      </w:r>
    </w:p>
    <w:p>
      <w:r>
        <w:rPr>
          <w:b w:val="0"/>
          <w:sz w:val="20"/>
        </w:rPr>
        <w:t>I acknowledge that the merchant will handle my personal and payment information in accordance with applicable privacy laws in Canada.</w:t>
      </w:r>
    </w:p>
    <w:p/>
    <w:p/>
    <w:p>
      <w:r>
        <w:rPr>
          <w:b/>
          <w:sz w:val="22"/>
        </w:rPr>
        <w:t>Cardholder Signature</w:t>
      </w:r>
    </w:p>
    <w:p>
      <w:r>
        <w:rPr>
          <w:b w:val="0"/>
          <w:sz w:val="20"/>
        </w:rPr>
        <w:t>Signature: ______________________________________________________________</w:t>
      </w:r>
    </w:p>
    <w:p>
      <w:r>
        <w:rPr>
          <w:b w:val="0"/>
          <w:sz w:val="20"/>
        </w:rPr>
        <w:t>Name (printed): ________________________________________________________</w:t>
      </w:r>
    </w:p>
    <w:p>
      <w:r>
        <w:rPr>
          <w:b w:val="0"/>
          <w:sz w:val="20"/>
        </w:rPr>
        <w:t>Date: __________________________________________________________________</w:t>
      </w:r>
    </w:p>
    <w:p/>
    <w:p/>
    <w:p/>
    <w:p>
      <w:r>
        <w:rPr>
          <w:b/>
          <w:sz w:val="22"/>
        </w:rPr>
        <w:t>Merchant Information</w:t>
      </w:r>
    </w:p>
    <w:p>
      <w:r>
        <w:rPr>
          <w:b w:val="0"/>
          <w:sz w:val="20"/>
        </w:rPr>
        <w:t>Merchant Name: _________________________________________________________</w:t>
      </w:r>
    </w:p>
    <w:p>
      <w:r>
        <w:rPr>
          <w:b w:val="0"/>
          <w:sz w:val="20"/>
        </w:rPr>
        <w:t>Merchant Address: ______________________________________________________</w:t>
      </w:r>
    </w:p>
    <w:p>
      <w:r>
        <w:rPr>
          <w:b w:val="0"/>
          <w:sz w:val="20"/>
        </w:rPr>
        <w:t>City: ___________________________ Province: __________ Postal Code: ________</w:t>
      </w:r>
    </w:p>
    <w:p>
      <w:r>
        <w:rPr>
          <w:b w:val="0"/>
          <w:sz w:val="20"/>
        </w:rPr>
        <w:t>Phone Number: _________________________________________________________</w:t>
      </w:r>
    </w:p>
    <w:p>
      <w:r>
        <w:rPr>
          <w:b w:val="0"/>
          <w:sz w:val="20"/>
        </w:rPr>
        <w:t>Email Address: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Merchant Representative Name</w:t>
            </w:r>
          </w:p>
        </w:tc>
        <w:tc>
          <w:tcPr>
            <w:tcW w:type="dxa" w:w="4986"/>
            <w:tcBorders>
              <w:top w:val="nil"/>
              <w:left w:val="nil"/>
              <w:bottom w:val="nil"/>
              <w:right w:val="nil"/>
              <w:insideH w:val="nil"/>
              <w:insideV w:val="nil"/>
            </w:tcBorders>
          </w:tcPr>
          <w:p>
            <w:pPr>
              <w:jc w:val="center"/>
            </w:pPr>
            <w:r>
              <w:t>Date of Authorization</w:t>
            </w:r>
          </w:p>
        </w:tc>
      </w:tr>
      <w:tr>
        <w:tc>
          <w:tcPr>
            <w:tcW w:type="dxa" w:w="4986"/>
            <w:tcBorders>
              <w:top w:val="nil"/>
              <w:left w:val="nil"/>
              <w:bottom w:val="nil"/>
              <w:right w:val="nil"/>
              <w:insideH w:val="nil"/>
              <w:insideV w:val="nil"/>
            </w:tcBorders>
          </w:tcPr>
          <w:p>
            <w:pPr>
              <w:jc w:val="center"/>
            </w:pPr>
            <w:r>
              <w:t>____________________________________________________</w:t>
            </w:r>
          </w:p>
        </w:tc>
        <w:tc>
          <w:tcPr>
            <w:tcW w:type="dxa" w:w="4986"/>
            <w:tcBorders>
              <w:top w:val="nil"/>
              <w:left w:val="nil"/>
              <w:bottom w:val="nil"/>
              <w:right w:val="nil"/>
              <w:insideH w:val="nil"/>
              <w:insideV w:val="nil"/>
            </w:tcBorders>
          </w:tcPr>
          <w:p>
            <w:pPr>
              <w:jc w:val="center"/>
            </w:pPr>
            <w:r>
              <w:t>____________________________________________________</w:t>
            </w:r>
          </w:p>
        </w:tc>
      </w:tr>
      <w:tr>
        <w:tc>
          <w:tcPr>
            <w:tcW w:type="dxa" w:w="4986"/>
            <w:tcBorders>
              <w:top w:val="nil"/>
              <w:left w:val="nil"/>
              <w:bottom w:val="nil"/>
              <w:right w:val="nil"/>
              <w:insideH w:val="nil"/>
              <w:insideV w:val="nil"/>
            </w:tcBorders>
          </w:tcPr>
          <w:p>
            <w:pPr>
              <w:jc w:val="center"/>
            </w:pPr>
            <w:r>
              <w:t>Merchant Representative Signature</w:t>
            </w:r>
          </w:p>
        </w:tc>
        <w:tc>
          <w:tcPr>
            <w:tcW w:type="dxa" w:w="4986"/>
            <w:tcBorders>
              <w:top w:val="nil"/>
              <w:left w:val="nil"/>
              <w:bottom w:val="nil"/>
              <w:right w:val="nil"/>
              <w:insideH w:val="nil"/>
              <w:insideV w:val="nil"/>
            </w:tcBorders>
          </w:tcPr>
          <w:p>
            <w:pPr>
              <w:jc w:val="center"/>
            </w:pPr>
            <w:r>
              <w:t>Transaction Reference Number</w:t>
            </w:r>
          </w:p>
        </w:tc>
      </w:tr>
      <w:tr>
        <w:tc>
          <w:tcPr>
            <w:tcW w:type="dxa" w:w="4986"/>
            <w:tcBorders>
              <w:top w:val="nil"/>
              <w:left w:val="nil"/>
              <w:bottom w:val="nil"/>
              <w:right w:val="nil"/>
              <w:insideH w:val="nil"/>
              <w:insideV w:val="nil"/>
            </w:tcBorders>
          </w:tcPr>
          <w:p>
            <w:pPr>
              <w:jc w:val="center"/>
            </w:pPr>
            <w:r>
              <w:t>____________________________________________________</w:t>
            </w:r>
          </w:p>
        </w:tc>
        <w:tc>
          <w:tcPr>
            <w:tcW w:type="dxa" w:w="4986"/>
            <w:tcBorders>
              <w:top w:val="nil"/>
              <w:left w:val="nil"/>
              <w:bottom w:val="nil"/>
              <w:right w:val="nil"/>
              <w:insideH w:val="nil"/>
              <w:insideV w:val="nil"/>
            </w:tcBorders>
          </w:tcPr>
          <w:p>
            <w:pPr>
              <w:jc w:val="center"/>
            </w:pPr>
            <w:r>
              <w:t>____________________________________________________</w:t>
            </w:r>
          </w:p>
        </w:tc>
      </w:tr>
    </w:tbl>
    <w:p/>
    <w:p/>
    <w:p>
      <w:r>
        <w:rPr>
          <w:b/>
          <w:sz w:val="20"/>
        </w:rPr>
        <w:t>Legal Notice:</w:t>
      </w:r>
    </w:p>
    <w:p>
      <w:r>
        <w:rPr>
          <w:b w:val="0"/>
          <w:sz w:val="20"/>
        </w:rPr>
        <w:t>This form complies with the Payment Card Industry Data Security Standard (PCI DSS) and Canadian privacy legislation including PIPEDA. The cardholder and merchant agree to maintain confidentiality and protect sensitive cardholder data. Unauthorized use or disclosure of this information may result in legal penalties.</w:t>
      </w:r>
    </w:p>
    <w:p/>
    <w:p>
      <w:r>
        <w:br w:type="page"/>
      </w:r>
    </w:p>
    <w:p>
      <w:pPr>
        <w:jc w:val="center"/>
      </w:pPr>
      <w:r>
        <w:rPr>
          <w:color w:val="555555"/>
          <w:sz w:val="24"/>
        </w:rPr>
        <w:t>Original source of this document:</w:t>
      </w:r>
    </w:p>
    <w:p>
      <w:pPr>
        <w:jc w:val="center"/>
      </w:pPr>
      <w:hyperlink r:id="rId9">
        <w:r>
          <w:rPr>
            <w:color w:val="0000FF"/>
            <w:u w:val="single"/>
          </w:rPr>
          <w:t>https://legaltemplates-ca.com/credit-card-payment-form/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credit-card-payment-for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