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 LETTER</w:t>
      </w:r>
    </w:p>
    <w:p/>
    <w:p/>
    <w:p>
      <w:r>
        <w:rPr>
          <w:b/>
          <w:sz w:val="20"/>
        </w:rPr>
        <w:t>Sender: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Province, Postal Code: 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w:t>
      </w:r>
    </w:p>
    <w:p>
      <w:r>
        <w:rPr>
          <w:b w:val="0"/>
          <w:sz w:val="20"/>
        </w:rPr>
        <w:t>Full Name / Business Name: ____________________________________________</w:t>
      </w:r>
    </w:p>
    <w:p>
      <w:r>
        <w:rPr>
          <w:b w:val="0"/>
          <w:sz w:val="20"/>
        </w:rPr>
        <w:t>Address: ______________________________________________________________</w:t>
      </w:r>
    </w:p>
    <w:p>
      <w:r>
        <w:rPr>
          <w:b w:val="0"/>
          <w:sz w:val="20"/>
        </w:rPr>
        <w:t>City, Province, Postal Code: 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Subject: Demand for Payment / Action</w:t>
      </w:r>
    </w:p>
    <w:p/>
    <w:p>
      <w:r>
        <w:rPr>
          <w:b w:val="0"/>
          <w:sz w:val="20"/>
        </w:rPr>
        <w:t>To Whom It May Concern,</w:t>
      </w:r>
    </w:p>
    <w:p/>
    <w:p>
      <w:r>
        <w:rPr>
          <w:b w:val="0"/>
          <w:sz w:val="20"/>
        </w:rPr>
        <w:t>This letter serves as a formal demand for immediate payment and/or action regarding the outstanding matter detailed below. Despite previous attempts to resolve this issue amicably, the obligations remain unmet, and this letter is intended to notify you of your legal responsibilities and potential consequences of non-compliance under the laws of the Province of British Columbia.</w:t>
      </w:r>
    </w:p>
    <w:p/>
    <w:p>
      <w:r>
        <w:rPr>
          <w:b/>
          <w:sz w:val="20"/>
        </w:rPr>
        <w:t>Details of Debt / Claim:</w:t>
      </w:r>
    </w:p>
    <w:p>
      <w:r>
        <w:rPr>
          <w:b w:val="0"/>
          <w:sz w:val="20"/>
        </w:rPr>
        <w:t>Amount Owed: _______________________________ CAD</w:t>
      </w:r>
    </w:p>
    <w:p>
      <w:r>
        <w:rPr>
          <w:b w:val="0"/>
          <w:sz w:val="20"/>
        </w:rPr>
        <w:t>Invoice / Account Number: __________________________</w:t>
      </w:r>
    </w:p>
    <w:p>
      <w:r>
        <w:rPr>
          <w:b w:val="0"/>
          <w:sz w:val="20"/>
        </w:rPr>
        <w:t>Description of Goods / Services Provided:</w:t>
      </w:r>
    </w:p>
    <w:p>
      <w:r>
        <w:rPr>
          <w:b w:val="0"/>
          <w:sz w:val="20"/>
        </w:rPr>
        <w:t>_____________________________________________________________________________</w:t>
      </w:r>
    </w:p>
    <w:p>
      <w:r>
        <w:rPr>
          <w:b w:val="0"/>
          <w:sz w:val="20"/>
        </w:rPr>
        <w:t>_____________________________________________________________________________</w:t>
      </w:r>
    </w:p>
    <w:p>
      <w:r>
        <w:rPr>
          <w:b w:val="0"/>
          <w:sz w:val="20"/>
        </w:rPr>
        <w:t>Due Date: _______________________________</w:t>
      </w:r>
    </w:p>
    <w:p/>
    <w:p>
      <w:r>
        <w:rPr>
          <w:b/>
          <w:sz w:val="20"/>
        </w:rPr>
        <w:t>Demand:</w:t>
      </w:r>
    </w:p>
    <w:p>
      <w:r>
        <w:rPr>
          <w:b w:val="0"/>
          <w:sz w:val="20"/>
        </w:rPr>
        <w:t>You are hereby required to pay the full amount of the outstanding debt listed above no later than the date specified below. Failure to comply with this demand may result in legal proceedings without further notice. This may include, but is not limited to, filing a claim in Small Claims Court or other relevant courts in British Columbia.</w:t>
      </w:r>
    </w:p>
    <w:p/>
    <w:p>
      <w:r>
        <w:rPr>
          <w:b/>
          <w:sz w:val="20"/>
        </w:rPr>
        <w:t>Payment Instructions:</w:t>
      </w:r>
    </w:p>
    <w:p>
      <w:r>
        <w:rPr>
          <w:b w:val="0"/>
          <w:sz w:val="20"/>
        </w:rPr>
        <w:t>Please make payment by one of the following methods:</w:t>
      </w:r>
    </w:p>
    <w:p>
      <w:r>
        <w:rPr>
          <w:b w:val="0"/>
          <w:sz w:val="20"/>
        </w:rPr>
        <w:t>- Cheque payable to: ________________________________________________</w:t>
      </w:r>
    </w:p>
    <w:p>
      <w:r>
        <w:rPr>
          <w:b w:val="0"/>
          <w:sz w:val="20"/>
        </w:rPr>
        <w:t>- Electronic transfer to account number: ____________________________</w:t>
      </w:r>
    </w:p>
    <w:p>
      <w:r>
        <w:rPr>
          <w:b w:val="0"/>
          <w:sz w:val="20"/>
        </w:rPr>
        <w:t>- Other agreed payment method: ______________________________________</w:t>
      </w:r>
    </w:p>
    <w:p/>
    <w:p>
      <w:r>
        <w:rPr>
          <w:b/>
          <w:sz w:val="20"/>
        </w:rPr>
        <w:t>Deadline for Payment / Action:</w:t>
      </w:r>
    </w:p>
    <w:p>
      <w:r>
        <w:rPr>
          <w:b w:val="0"/>
          <w:sz w:val="20"/>
        </w:rPr>
        <w:t>Payment or other required action must be received by: ___________________________</w:t>
      </w:r>
    </w:p>
    <w:p/>
    <w:p>
      <w:r>
        <w:rPr>
          <w:b/>
          <w:sz w:val="20"/>
        </w:rPr>
        <w:t>Consequences of Non-Payment / Non-Compliance:</w:t>
      </w:r>
    </w:p>
    <w:p>
      <w:r>
        <w:rPr>
          <w:b w:val="0"/>
          <w:sz w:val="20"/>
        </w:rPr>
        <w:t>Should payment or action not be received by the specified deadline, the Sender reserves the right to pursue all available legal remedies, which may include initiating court proceedings, seeking interest and legal costs, and reporting to credit bureaus. This letter may be used as evidence in any such proceedings.</w:t>
      </w:r>
    </w:p>
    <w:p/>
    <w:p>
      <w:r>
        <w:rPr>
          <w:b/>
          <w:sz w:val="20"/>
        </w:rPr>
        <w:t>Contact Information:</w:t>
      </w:r>
    </w:p>
    <w:p>
      <w:r>
        <w:rPr>
          <w:b w:val="0"/>
          <w:sz w:val="20"/>
        </w:rPr>
        <w:t>If you believe this demand is in error, or if you wish to discuss this matter to avoid further action, please contact the undersigned immediately at the phone number or email address provided above.</w:t>
      </w:r>
    </w:p>
    <w:p/>
    <w:p/>
    <w:p>
      <w:r>
        <w:rPr>
          <w:b w:val="0"/>
          <w:sz w:val="20"/>
        </w:rPr>
        <w:t>Yours 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Sender's Signature</w:t>
            </w:r>
          </w:p>
        </w:tc>
        <w:tc>
          <w:tcPr>
            <w:tcW w:type="dxa" w:w="4986"/>
            <w:tcBorders>
              <w:top w:val="nil"/>
              <w:left w:val="nil"/>
              <w:bottom w:val="nil"/>
              <w:right w:val="nil"/>
              <w:insideH w:val="nil"/>
              <w:insideV w:val="nil"/>
            </w:tcBorders>
          </w:tcPr>
          <w:p>
            <w:pPr>
              <w:jc w:val="center"/>
            </w:pPr>
            <w:r>
              <w:t>Recipient's Acknowledgment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Date: ___________________________________________</w:t>
      </w:r>
    </w:p>
    <w:p/>
    <w:p>
      <w:r>
        <w:rPr>
          <w:b/>
          <w:sz w:val="20"/>
        </w:rPr>
        <w:t>Legal Disclaimer:</w:t>
      </w:r>
    </w:p>
    <w:p>
      <w:r>
        <w:rPr>
          <w:b w:val="0"/>
          <w:sz w:val="20"/>
        </w:rPr>
        <w:t>This demand letter is sent without prejudice to any other rights or remedies available under applicable laws of British Columbia. It is intended to serve as a final warning to encourage resolution of the outstanding matter before legal action is pursued.</w:t>
      </w:r>
    </w:p>
    <w:p/>
    <w:p>
      <w:r>
        <w:br w:type="page"/>
      </w:r>
    </w:p>
    <w:p>
      <w:pPr>
        <w:jc w:val="center"/>
      </w:pPr>
      <w:r>
        <w:rPr>
          <w:color w:val="555555"/>
          <w:sz w:val="24"/>
        </w:rPr>
        <w:t>Original source of this document:</w:t>
      </w:r>
    </w:p>
    <w:p>
      <w:pPr>
        <w:jc w:val="center"/>
      </w:pPr>
      <w:hyperlink r:id="rId9">
        <w:r>
          <w:rPr>
            <w:color w:val="0000FF"/>
            <w:u w:val="single"/>
          </w:rPr>
          <w:t>https://legaltemplates-ca.com/demand-letter-bc/</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demand-letter-bc/"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