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FORMAL DEMAND LETTER</w:t>
      </w:r>
    </w:p>
    <w:p/>
    <w:p/>
    <w:p>
      <w:r>
        <w:rPr>
          <w:b/>
          <w:sz w:val="20"/>
        </w:rPr>
        <w:t>Sender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City, Province, Postal Code: _________________________________________</w:t>
      </w:r>
    </w:p>
    <w:p>
      <w:r>
        <w:rPr>
          <w:b w:val="0"/>
          <w:sz w:val="20"/>
        </w:rPr>
        <w:t>Phone Number: _______________________________________________________</w:t>
      </w:r>
    </w:p>
    <w:p>
      <w:r>
        <w:rPr>
          <w:b w:val="0"/>
          <w:sz w:val="20"/>
        </w:rPr>
        <w:t>Email Address: _______________________________________________________</w:t>
      </w:r>
    </w:p>
    <w:p/>
    <w:p>
      <w:r>
        <w:rPr>
          <w:b/>
          <w:sz w:val="20"/>
        </w:rPr>
        <w:t>Recipient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City, Province, Postal Code: _________________________________________</w:t>
      </w:r>
    </w:p>
    <w:p>
      <w:r>
        <w:rPr>
          <w:b w:val="0"/>
          <w:sz w:val="20"/>
        </w:rPr>
        <w:t>Phone Number: _______________________________________________________</w:t>
      </w:r>
    </w:p>
    <w:p/>
    <w:p>
      <w:r>
        <w:rPr>
          <w:b/>
          <w:sz w:val="20"/>
        </w:rPr>
        <w:t>Subject:</w:t>
      </w:r>
    </w:p>
    <w:p>
      <w:r>
        <w:rPr>
          <w:b w:val="0"/>
          <w:sz w:val="20"/>
        </w:rPr>
        <w:t>Formal Demand for Payment / Performance of Obligation</w:t>
      </w:r>
    </w:p>
    <w:p/>
    <w:p>
      <w:r>
        <w:rPr>
          <w:b w:val="0"/>
          <w:sz w:val="20"/>
        </w:rPr>
        <w:t>Dear Sir/Madam,</w:t>
      </w:r>
    </w:p>
    <w:p/>
    <w:p>
      <w:r>
        <w:rPr>
          <w:b w:val="0"/>
          <w:sz w:val="20"/>
        </w:rPr>
        <w:t>This letter serves as a formal demand for immediate payment or performance of your contractual obligations arising from the agreement entered into between the undersigned and yourself. Despite previous communications, the matter remains unresolved and requires your urgent attention.</w:t>
      </w:r>
    </w:p>
    <w:p/>
    <w:p>
      <w:r>
        <w:rPr>
          <w:b/>
          <w:sz w:val="20"/>
        </w:rPr>
        <w:t>Background and Facts:</w:t>
      </w:r>
    </w:p>
    <w:p>
      <w:r>
        <w:rPr>
          <w:b w:val="0"/>
          <w:sz w:val="20"/>
        </w:rPr>
        <w:t>1. On ____________________________________________________________, the parties entered into a contract/agreement whereby you agreed to _______________________________________________________________.</w:t>
      </w:r>
    </w:p>
    <w:p>
      <w:r>
        <w:rPr>
          <w:b w:val="0"/>
          <w:sz w:val="20"/>
        </w:rPr>
        <w:t>2. According to the terms of the agreement, you were obligated to ________________________________________________________ by the agreed date.</w:t>
      </w:r>
    </w:p>
    <w:p>
      <w:r>
        <w:rPr>
          <w:b w:val="0"/>
          <w:sz w:val="20"/>
        </w:rPr>
        <w:t>3. As of the date of this letter, you have failed to perform/pay ________________________________________________________, amounting to a total of $________________ CAD.</w:t>
      </w:r>
    </w:p>
    <w:p/>
    <w:p>
      <w:r>
        <w:rPr>
          <w:b/>
          <w:sz w:val="20"/>
        </w:rPr>
        <w:t>Legal Basis:</w:t>
      </w:r>
    </w:p>
    <w:p>
      <w:r>
        <w:rPr>
          <w:b w:val="0"/>
          <w:sz w:val="20"/>
        </w:rPr>
        <w:t>Under applicable Canadian law, including but not limited to the Sale of Goods Act and relevant contract law principles, you are legally bound to fulfill your obligations as specified in the agreement. Failure to do so constitutes a breach of contract, entitling the undersigned to pursue all remedies available at law and equity.</w:t>
      </w:r>
    </w:p>
    <w:p/>
    <w:p>
      <w:r>
        <w:rPr>
          <w:b/>
          <w:sz w:val="20"/>
        </w:rPr>
        <w:t>Demand for Payment / Performance:</w:t>
      </w:r>
    </w:p>
    <w:p>
      <w:r>
        <w:rPr>
          <w:b w:val="0"/>
          <w:sz w:val="20"/>
        </w:rPr>
        <w:t>You are hereby formally demanded to:</w:t>
      </w:r>
    </w:p>
    <w:p>
      <w:r>
        <w:rPr>
          <w:b w:val="0"/>
          <w:sz w:val="20"/>
        </w:rPr>
        <w:t>• Pay the outstanding amount of $________________ CAD;</w:t>
      </w:r>
    </w:p>
    <w:p>
      <w:r>
        <w:rPr>
          <w:b w:val="0"/>
          <w:sz w:val="20"/>
        </w:rPr>
        <w:t>• Or perform your contractual obligations described above;</w:t>
      </w:r>
    </w:p>
    <w:p>
      <w:r>
        <w:rPr>
          <w:b w:val="0"/>
          <w:sz w:val="20"/>
        </w:rPr>
        <w:t>within 14 calendar days from the date you receive this letter.</w:t>
      </w:r>
    </w:p>
    <w:p/>
    <w:p>
      <w:r>
        <w:rPr>
          <w:b/>
          <w:sz w:val="20"/>
        </w:rPr>
        <w:t>Consequences of Non-Compliance:</w:t>
      </w:r>
    </w:p>
    <w:p>
      <w:r>
        <w:rPr>
          <w:b w:val="0"/>
          <w:sz w:val="20"/>
        </w:rPr>
        <w:t>Please be advised that if you fail to comply with this demand within the stipulated time frame, the undersigned reserves the right to initiate legal proceedings against you without further notice. Such proceedings may include claims for damages, interest, legal costs, and any other relief deemed appropriate by the court.</w:t>
      </w:r>
    </w:p>
    <w:p/>
    <w:p>
      <w:r>
        <w:rPr>
          <w:b/>
          <w:sz w:val="20"/>
        </w:rPr>
        <w:t>Reservation of Rights:</w:t>
      </w:r>
    </w:p>
    <w:p>
      <w:r>
        <w:rPr>
          <w:b w:val="0"/>
          <w:sz w:val="20"/>
        </w:rPr>
        <w:t>Nothing contained in this letter shall be construed as a waiver of any rights or remedies available to the undersigned, all of which are expressly reserved.</w:t>
      </w:r>
    </w:p>
    <w:p/>
    <w:p>
      <w:r>
        <w:rPr>
          <w:b w:val="0"/>
          <w:sz w:val="20"/>
        </w:rPr>
        <w:t>Please govern yourself accordingly and confirm receipt of this letter and your intentions in writing at your earliest convenience.</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demand-letter/"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