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DISCIPLINARY LETTER</w:t>
      </w:r>
    </w:p>
    <w:p/>
    <w:p/>
    <w:p>
      <w:r>
        <w:rPr>
          <w:b/>
          <w:sz w:val="20"/>
        </w:rPr>
        <w:t>To:</w:t>
      </w:r>
    </w:p>
    <w:p>
      <w:r>
        <w:rPr>
          <w:b w:val="0"/>
          <w:sz w:val="20"/>
        </w:rPr>
        <w:t>Employee Name: ____________________________________________________________</w:t>
      </w:r>
    </w:p>
    <w:p>
      <w:r>
        <w:rPr>
          <w:b w:val="0"/>
          <w:sz w:val="20"/>
        </w:rPr>
        <w:t>Position: _________________________________________________________________</w:t>
      </w:r>
    </w:p>
    <w:p>
      <w:r>
        <w:rPr>
          <w:b w:val="0"/>
          <w:sz w:val="20"/>
        </w:rPr>
        <w:t>Department: _______________________________________________________________</w:t>
      </w:r>
    </w:p>
    <w:p/>
    <w:p/>
    <w:p>
      <w:r>
        <w:rPr>
          <w:b/>
          <w:sz w:val="20"/>
        </w:rPr>
        <w:t>From:</w:t>
      </w:r>
    </w:p>
    <w:p>
      <w:r>
        <w:rPr>
          <w:b w:val="0"/>
          <w:sz w:val="20"/>
        </w:rPr>
        <w:t>Manager/Supervisor Name: _________________________________________________</w:t>
      </w:r>
    </w:p>
    <w:p>
      <w:r>
        <w:rPr>
          <w:b w:val="0"/>
          <w:sz w:val="20"/>
        </w:rPr>
        <w:t>Position: _________________________________________________________________</w:t>
      </w:r>
    </w:p>
    <w:p/>
    <w:p/>
    <w:p>
      <w:r>
        <w:rPr>
          <w:b/>
          <w:sz w:val="20"/>
        </w:rPr>
        <w:t>Subject: Disciplinary Action Notice</w:t>
      </w:r>
    </w:p>
    <w:p/>
    <w:p/>
    <w:p>
      <w:r>
        <w:rPr>
          <w:b w:val="0"/>
          <w:sz w:val="20"/>
        </w:rPr>
        <w:t>Dear Employee,</w:t>
      </w:r>
    </w:p>
    <w:p/>
    <w:p>
      <w:r>
        <w:rPr>
          <w:b w:val="0"/>
          <w:sz w:val="20"/>
        </w:rPr>
        <w:t>This letter serves as a formal disciplinary notice regarding your conduct/performance which has been found to be unacceptable and in violation of company policies, procedures, or standards. It is important that you understand the seriousness of this matter and the expectations going forward.</w:t>
      </w:r>
    </w:p>
    <w:p/>
    <w:p>
      <w:r>
        <w:rPr>
          <w:b/>
          <w:sz w:val="20"/>
        </w:rPr>
        <w:t>Description of Incident or Behavior:</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Applicable Policies or Rules Violated:</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Previous Warnings or Related Notes (if any):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Impact and Expectations:</w:t>
      </w:r>
    </w:p>
    <w:p>
      <w:r>
        <w:rPr>
          <w:b w:val="0"/>
          <w:sz w:val="20"/>
        </w:rPr>
        <w:t>Your conduct/performance has negatively impacted the workplace environment and/or operational efficiency. It is imperative that you take immediate corrective action to resolve these issues. Failure to improve may result in further disciplinary measures, up to and including termination of employment.</w:t>
      </w:r>
    </w:p>
    <w:p/>
    <w:p>
      <w:r>
        <w:rPr>
          <w:b/>
          <w:sz w:val="20"/>
        </w:rPr>
        <w:t>Corrective Action Required: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You are expected to comply with these corrective measures and demonstrate immediate and sustained improvement.</w:t>
      </w:r>
    </w:p>
    <w:p/>
    <w:p>
      <w:r>
        <w:rPr>
          <w:b/>
          <w:sz w:val="20"/>
        </w:rPr>
        <w:t>Employee Support and Assistance:</w:t>
      </w:r>
    </w:p>
    <w:p>
      <w:r>
        <w:rPr>
          <w:b w:val="0"/>
          <w:sz w:val="20"/>
        </w:rPr>
        <w:t>Should you require support or assistance in addressing these issues, please contact Human Resources or your immediate supervisor to discuss available resources, including counseling or training programs.</w:t>
      </w:r>
    </w:p>
    <w:p/>
    <w:p>
      <w:r>
        <w:rPr>
          <w:b/>
          <w:sz w:val="20"/>
        </w:rPr>
        <w:t>Confidentiality:</w:t>
      </w:r>
    </w:p>
    <w:p>
      <w:r>
        <w:rPr>
          <w:b w:val="0"/>
          <w:sz w:val="20"/>
        </w:rPr>
        <w:t>This disciplinary letter will be placed in your personnel file and will remain confidential in accordance with applicable privacy laws and company policies.</w:t>
      </w:r>
    </w:p>
    <w:p/>
    <w:p>
      <w:r>
        <w:rPr>
          <w:b/>
          <w:sz w:val="20"/>
        </w:rPr>
        <w:t>Right to Appeal:</w:t>
      </w:r>
    </w:p>
    <w:p>
      <w:r>
        <w:rPr>
          <w:b w:val="0"/>
          <w:sz w:val="20"/>
        </w:rPr>
        <w:t>You have the right to respond to this disciplinary notice in writing, and to request a meeting with management or Human Resources to discuss the matter further. Your response will be reviewed fairly and impartially.</w:t>
      </w:r>
    </w:p>
    <w:p/>
    <w:p>
      <w:r>
        <w:rPr>
          <w:b w:val="0"/>
          <w:sz w:val="20"/>
        </w:rPr>
        <w:t>We trust that you understand the importance of this notice and will take the necessary steps to improve your conduct/performance.</w:t>
      </w:r>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https://legaltemplates-ca.com/disciplinary-letter/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isciplinary-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