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MEDICAL CERTIFICATE / DOCTOR'S LETTER</w:t>
      </w:r>
    </w:p>
    <w:p/>
    <w:p/>
    <w:p>
      <w:r>
        <w:rPr>
          <w:b/>
          <w:sz w:val="20"/>
        </w:rPr>
        <w:t>Doctor's Information:</w:t>
      </w:r>
    </w:p>
    <w:p>
      <w:r>
        <w:rPr>
          <w:b w:val="0"/>
          <w:sz w:val="20"/>
        </w:rPr>
        <w:t>Full Name: ____________________________________________________________</w:t>
      </w:r>
    </w:p>
    <w:p>
      <w:r>
        <w:rPr>
          <w:b w:val="0"/>
          <w:sz w:val="20"/>
        </w:rPr>
        <w:t>Medical License Number: _______________________________________________</w:t>
      </w:r>
    </w:p>
    <w:p>
      <w:r>
        <w:rPr>
          <w:b w:val="0"/>
          <w:sz w:val="20"/>
        </w:rPr>
        <w:t>Specialization: ________________________________________________________</w:t>
      </w:r>
    </w:p>
    <w:p>
      <w:r>
        <w:rPr>
          <w:b w:val="0"/>
          <w:sz w:val="20"/>
        </w:rPr>
        <w:t>Clinic/Hospital Name: 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0"/>
        </w:rPr>
        <w:t>Patient's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Health Card Number: ___________________________________________________</w:t>
      </w:r>
    </w:p>
    <w:p/>
    <w:p/>
    <w:p>
      <w:r>
        <w:rPr>
          <w:b/>
          <w:sz w:val="20"/>
        </w:rPr>
        <w:t>Statement of Examination:</w:t>
      </w:r>
    </w:p>
    <w:p>
      <w:r>
        <w:rPr>
          <w:b w:val="0"/>
          <w:sz w:val="20"/>
        </w:rPr>
        <w:t>I hereby certify that the above-named patient was examined by me and is under my care. The details of the medical condition and recommendations are as follows:</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p>
      <w:r>
        <w:rPr>
          <w:b/>
          <w:sz w:val="20"/>
        </w:rPr>
        <w:t>Diagnosis:</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p>
      <w:r>
        <w:rPr>
          <w:b/>
          <w:sz w:val="20"/>
        </w:rPr>
        <w:t>Treatment Plan and Recommendations:</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p>
      <w:r>
        <w:rPr>
          <w:b/>
          <w:sz w:val="20"/>
        </w:rPr>
        <w:t>Work/School Absence:</w:t>
      </w:r>
    </w:p>
    <w:p>
      <w:r>
        <w:rPr>
          <w:b w:val="0"/>
          <w:sz w:val="20"/>
        </w:rPr>
        <w:t>The patient is advised to refrain from work/school duties for the period of: __________________________</w:t>
      </w:r>
    </w:p>
    <w:p>
      <w:r>
        <w:rPr>
          <w:b w:val="0"/>
          <w:sz w:val="20"/>
        </w:rPr>
        <w:t>From: ___________________ To: ___________________ (inclusive)</w:t>
      </w:r>
    </w:p>
    <w:p>
      <w:r>
        <w:rPr>
          <w:b w:val="0"/>
          <w:sz w:val="20"/>
        </w:rPr>
        <w:t>If modified duties are recommended, please specify:</w:t>
      </w:r>
    </w:p>
    <w:p>
      <w:r>
        <w:rPr>
          <w:b w:val="0"/>
          <w:sz w:val="20"/>
        </w:rPr>
        <w:t>_______________________________________________________________________</w:t>
      </w:r>
    </w:p>
    <w:p/>
    <w:p/>
    <w:p>
      <w:r>
        <w:rPr>
          <w:b/>
          <w:sz w:val="20"/>
        </w:rPr>
        <w:t>Fitness to Return:</w:t>
      </w:r>
    </w:p>
    <w:p>
      <w:r>
        <w:rPr>
          <w:b w:val="0"/>
          <w:sz w:val="20"/>
        </w:rPr>
        <w:t>It is my professional opinion that the patient will be fit to resume normal activities on: __________________</w:t>
      </w:r>
    </w:p>
    <w:p/>
    <w:p/>
    <w:p>
      <w:r>
        <w:rPr>
          <w:b/>
          <w:sz w:val="20"/>
        </w:rPr>
        <w:t>Confidentiality and Legal Compliance:</w:t>
      </w:r>
    </w:p>
    <w:p>
      <w:r>
        <w:rPr>
          <w:b w:val="0"/>
          <w:sz w:val="20"/>
        </w:rPr>
        <w:t>This document is issued in accordance with the applicable laws and regulations in Canada, including but not limited to privacy legislation such as the Personal Information Protection and Electronic Documents Act (PIPEDA). It is intended solely for use by the patient and the authorized recipient(s). Unauthorized use, duplication, or disclosure is strictly prohibited.</w:t>
      </w:r>
    </w:p>
    <w:p/>
    <w:p/>
    <w:p>
      <w:r>
        <w:rPr>
          <w:b/>
          <w:sz w:val="20"/>
        </w:rPr>
        <w:t>Liability and Disclaimer:</w:t>
      </w:r>
    </w:p>
    <w:p>
      <w:r>
        <w:rPr>
          <w:b w:val="0"/>
          <w:sz w:val="20"/>
        </w:rPr>
        <w:t>This medical certificate is issued based on the information available at the time of examination. It does not guarantee outcomes or future medical status. The issuing physician is not liable for any decisions or actions taken based on this document beyond the scope of this certification.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Doctor's Signature</w:t>
            </w:r>
          </w:p>
        </w:tc>
        <w:tc>
          <w:tcPr>
            <w:tcW w:type="dxa" w:w="4986"/>
            <w:tcBorders>
              <w:top w:val="nil"/>
              <w:left w:val="nil"/>
              <w:bottom w:val="nil"/>
              <w:right w:val="nil"/>
              <w:insideH w:val="nil"/>
              <w:insideV w:val="nil"/>
            </w:tcBorders>
          </w:tcPr>
          <w:p>
            <w:pPr>
              <w:jc w:val="center"/>
            </w:pPr>
            <w:r>
              <w:t>Clinic/Hospital Stamp</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(Stamp or Seal Here)</w:t>
            </w:r>
          </w:p>
        </w:tc>
      </w:tr>
      <w:tr>
        <w:tc>
          <w:tcPr>
            <w:tcW w:type="dxa" w:w="4986"/>
            <w:tcBorders>
              <w:top w:val="nil"/>
              <w:left w:val="nil"/>
              <w:bottom w:val="nil"/>
              <w:right w:val="nil"/>
              <w:insideH w:val="nil"/>
              <w:insideV w:val="nil"/>
            </w:tcBorders>
          </w:tcPr>
          <w:p>
            <w:pPr>
              <w:jc w:val="center"/>
            </w:pPr>
            <w:r>
              <w:t>Name: __________________________________</w:t>
            </w:r>
          </w:p>
        </w:tc>
        <w:tc>
          <w:tcPr>
            <w:tcW w:type="dxa" w:w="4986"/>
            <w:tcBorders>
              <w:top w:val="nil"/>
              <w:left w:val="nil"/>
              <w:bottom w:val="nil"/>
              <w:right w:val="nil"/>
              <w:insideH w:val="nil"/>
              <w:insideV w:val="nil"/>
            </w:tcBorders>
          </w:tcPr>
          <w:p>
            <w:pPr>
              <w:jc w:val="center"/>
            </w:pPr>
            <w:r>
              <w:t>Date: __________________________________</w:t>
            </w:r>
          </w:p>
        </w:tc>
      </w:tr>
    </w:tbl>
    <w:p/>
    <w:p/>
    <w:p/>
    <w:p>
      <w:pPr>
        <w:jc w:val="center"/>
      </w:pPr>
      <w:r>
        <w:rPr>
          <w:b w:val="0"/>
          <w:sz w:val="20"/>
        </w:rPr>
        <w:t>For verification or further information, please contact the issuing medical professional at the above phone number or email address.</w:t>
      </w:r>
    </w:p>
    <w:p/>
    <w:p/>
    <w:p>
      <w:r>
        <w:br w:type="page"/>
      </w:r>
    </w:p>
    <w:p>
      <w:pPr>
        <w:jc w:val="center"/>
      </w:pPr>
      <w:r>
        <w:rPr>
          <w:color w:val="555555"/>
          <w:sz w:val="24"/>
        </w:rPr>
        <w:t>Original source of this document:</w:t>
      </w:r>
    </w:p>
    <w:p>
      <w:pPr>
        <w:jc w:val="center"/>
      </w:pPr>
      <w:hyperlink r:id="rId9">
        <w:r>
          <w:rPr>
            <w:color w:val="0000FF"/>
            <w:u w:val="single"/>
          </w:rPr>
          <w:t>https://legaltemplates-ca.com/doctors-letter/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doctors-letter/"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