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DONATION REQUEST LETTER</w:t>
      </w:r>
    </w:p>
    <w:p/>
    <w:p/>
    <w:p>
      <w:r>
        <w:rPr>
          <w:b/>
          <w:sz w:val="20"/>
        </w:rPr>
        <w:t>Recipient Information:</w:t>
      </w:r>
    </w:p>
    <w:p>
      <w:r>
        <w:rPr>
          <w:b w:val="0"/>
          <w:sz w:val="20"/>
        </w:rPr>
        <w:t>Name/Organization: _________________________________________________</w:t>
      </w:r>
    </w:p>
    <w:p>
      <w:r>
        <w:rPr>
          <w:b w:val="0"/>
          <w:sz w:val="20"/>
        </w:rPr>
        <w:t>Address: ___________________________________________________________</w:t>
      </w:r>
    </w:p>
    <w:p>
      <w:r>
        <w:rPr>
          <w:b w:val="0"/>
          <w:sz w:val="20"/>
        </w:rPr>
        <w:t>City/Province/Postal Code: 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Sender Information:</w:t>
      </w:r>
    </w:p>
    <w:p>
      <w:r>
        <w:rPr>
          <w:b w:val="0"/>
          <w:sz w:val="20"/>
        </w:rPr>
        <w:t>Name/Organization: _________________________________________________</w:t>
      </w:r>
    </w:p>
    <w:p>
      <w:r>
        <w:rPr>
          <w:b w:val="0"/>
          <w:sz w:val="20"/>
        </w:rPr>
        <w:t>Address: ___________________________________________________________</w:t>
      </w:r>
    </w:p>
    <w:p>
      <w:r>
        <w:rPr>
          <w:b w:val="0"/>
          <w:sz w:val="20"/>
        </w:rPr>
        <w:t>City/Province/Postal Code: 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Subject: Request for Charitable Donation</w:t>
      </w:r>
    </w:p>
    <w:p/>
    <w:p/>
    <w:p>
      <w:r>
        <w:rPr>
          <w:b w:val="0"/>
          <w:sz w:val="20"/>
        </w:rPr>
        <w:t>Dear Sir/Madam,</w:t>
      </w:r>
    </w:p>
    <w:p/>
    <w:p>
      <w:r>
        <w:rPr>
          <w:b w:val="0"/>
          <w:sz w:val="20"/>
        </w:rPr>
        <w:t>We are writing to respectfully request your support through a charitable donation to assist us in fulfilling our mission and continuing the vital work we do within our community. Your generosity will help us to make a meaningful and lasting impact.</w:t>
      </w:r>
    </w:p>
    <w:p/>
    <w:p>
      <w:r>
        <w:rPr>
          <w:b/>
          <w:sz w:val="20"/>
        </w:rPr>
        <w:t>About Our Organization:</w:t>
      </w:r>
    </w:p>
    <w:p>
      <w:r>
        <w:rPr>
          <w:b w:val="0"/>
          <w:sz w:val="20"/>
        </w:rPr>
        <w:t>Our organization is a registered Canadian charity dedicated to [brief description of mission and activities]. We operate in full compliance with Canadian laws and regulations governing charitable entities, ensuring transparency, accountability, and responsible stewardship of all contributions.</w:t>
      </w:r>
    </w:p>
    <w:p/>
    <w:p>
      <w:r>
        <w:rPr>
          <w:b/>
          <w:sz w:val="20"/>
        </w:rPr>
        <w:t>Purpose of the Donation:</w:t>
      </w:r>
    </w:p>
    <w:p>
      <w:r>
        <w:rPr>
          <w:b w:val="0"/>
          <w:sz w:val="20"/>
        </w:rPr>
        <w:t>The funds and/or goods donated will be exclusively used for [specific programs, projects, or purposes]. We are committed to making the most effective use of your contribution to benefit those we serve.</w:t>
      </w:r>
    </w:p>
    <w:p/>
    <w:p>
      <w:r>
        <w:rPr>
          <w:b/>
          <w:sz w:val="20"/>
        </w:rPr>
        <w:t>Legal Compliance and Tax Benefits:</w:t>
      </w:r>
    </w:p>
    <w:p>
      <w:r>
        <w:rPr>
          <w:b w:val="0"/>
          <w:sz w:val="20"/>
        </w:rPr>
        <w:t>Our organization is registered with the Canada Revenue Agency as a qualified charitable organization (Charity Registration Number: ____________________). Donations made to our organization are eligible for official tax receipts in accordance with Canadian tax laws. We ensure full compliance with all applicable federal and provincial legislation to protect both donors and beneficiaries.</w:t>
      </w:r>
    </w:p>
    <w:p/>
    <w:p>
      <w:r>
        <w:rPr>
          <w:b/>
          <w:sz w:val="20"/>
        </w:rPr>
        <w:t>Ways to Donate:</w:t>
      </w:r>
    </w:p>
    <w:p>
      <w:r>
        <w:rPr>
          <w:b w:val="0"/>
          <w:sz w:val="20"/>
        </w:rPr>
        <w:t>Donations can be made in cash, by cheque, electronically via credit card or e-transfer, or through in-kind contributions. Please specify your preferred method of donation and we will provide the necessary details and documentation.</w:t>
      </w:r>
    </w:p>
    <w:p/>
    <w:p>
      <w:r>
        <w:rPr>
          <w:b/>
          <w:sz w:val="20"/>
        </w:rPr>
        <w:t>Commitment to Transparency and Reporting:</w:t>
      </w:r>
    </w:p>
    <w:p>
      <w:r>
        <w:rPr>
          <w:b w:val="0"/>
          <w:sz w:val="20"/>
        </w:rPr>
        <w:t>We pledge to provide regular updates on the use of donated funds and the impact of your generosity. Annual reports and financial statements are available upon request or through our website.</w:t>
      </w:r>
    </w:p>
    <w:p/>
    <w:p>
      <w:r>
        <w:rPr>
          <w:b/>
          <w:sz w:val="20"/>
        </w:rPr>
        <w:t>Privacy and Confidentiality:</w:t>
      </w:r>
    </w:p>
    <w:p>
      <w:r>
        <w:rPr>
          <w:b w:val="0"/>
          <w:sz w:val="20"/>
        </w:rPr>
        <w:t>We respect the privacy of all our donors and adhere to all applicable privacy laws. Donor information is kept strictly confidential and will not be shared without explicit consent.</w:t>
      </w:r>
    </w:p>
    <w:p/>
    <w:p>
      <w:r>
        <w:rPr>
          <w:b w:val="0"/>
          <w:sz w:val="20"/>
        </w:rPr>
        <w:t>We sincerely thank you for considering this request and for your potential support. Your donation will make a significant difference in advancing our cause and improving lives in our community.</w:t>
      </w:r>
    </w:p>
    <w:p/>
    <w:p>
      <w:r>
        <w:rPr>
          <w:b w:val="0"/>
          <w:sz w:val="20"/>
        </w:rPr>
        <w:t>Should you have any questions or require further information, please do not hesitate to contact us at the details provided above.</w:t>
      </w:r>
    </w:p>
    <w:p/>
    <w:p/>
    <w:p>
      <w:r>
        <w:rPr>
          <w:b w:val="0"/>
          <w:sz w:val="20"/>
        </w:rPr>
        <w:t>Yours 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Date: _______________________________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Organization Contact Information:</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r>
        <w:rPr>
          <w:b w:val="0"/>
          <w:sz w:val="20"/>
        </w:rPr>
        <w:t>Website: 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https://legaltemplates-ca.com/donation-request-letter/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onation-request-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