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DOWN PAYMENT GIFT LETTER</w:t>
      </w:r>
    </w:p>
    <w:p/>
    <w:p/>
    <w:p>
      <w:r>
        <w:rPr>
          <w:b/>
          <w:sz w:val="20"/>
        </w:rPr>
        <w:t>TO WHOM IT MAY CONCERN:</w:t>
      </w:r>
    </w:p>
    <w:p/>
    <w:p>
      <w:r>
        <w:rPr>
          <w:b w:val="0"/>
          <w:sz w:val="20"/>
        </w:rPr>
        <w:t>This letter serves as a formal declaration that the undersigned Donor is willingly providing a financial gift to the Recipient towards the down payment of a real estate purchase or other specified acquisition.</w:t>
      </w:r>
    </w:p>
    <w:p/>
    <w:p/>
    <w:p>
      <w:r>
        <w:rPr>
          <w:b/>
          <w:sz w:val="20"/>
        </w:rPr>
        <w:t>DONOR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Relationship to Recipient: ______________________________________________</w:t>
      </w:r>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0"/>
        </w:rPr>
        <w:t>GIFT DETAILS:</w:t>
      </w:r>
    </w:p>
    <w:p>
      <w:r>
        <w:rPr>
          <w:b w:val="0"/>
          <w:sz w:val="20"/>
        </w:rPr>
        <w:t>Amount of Gift: ________________ CAD</w:t>
      </w:r>
    </w:p>
    <w:p>
      <w:r>
        <w:rPr>
          <w:b w:val="0"/>
          <w:sz w:val="20"/>
        </w:rPr>
        <w:t>Purpose of Gift: This gift is intended solely as a contribution towards the down payment on the purchase of the property or asset described below and is not a loan.</w:t>
      </w:r>
    </w:p>
    <w:p>
      <w:r>
        <w:rPr>
          <w:b w:val="0"/>
          <w:sz w:val="20"/>
        </w:rPr>
        <w:t>Property/Asset Description: ______________________________________________</w:t>
      </w:r>
    </w:p>
    <w:p/>
    <w:p>
      <w:r>
        <w:rPr>
          <w:b/>
          <w:sz w:val="20"/>
        </w:rPr>
        <w:t>CONDITIONS AND REPRESENTATIONS:</w:t>
      </w:r>
    </w:p>
    <w:p>
      <w:r>
        <w:rPr>
          <w:b w:val="0"/>
          <w:sz w:val="20"/>
        </w:rPr>
        <w:t>1. The Donor affirms that this gift is given freely without expectation of repayment or consideration of any kind.</w:t>
      </w:r>
    </w:p>
    <w:p>
      <w:r>
        <w:rPr>
          <w:b w:val="0"/>
          <w:sz w:val="20"/>
        </w:rPr>
        <w:t>2. The Recipient acknowledges receipt of this gift and understands that it is not a loan and does not create any future obligation or debt.</w:t>
      </w:r>
    </w:p>
    <w:p>
      <w:r>
        <w:rPr>
          <w:b w:val="0"/>
          <w:sz w:val="20"/>
        </w:rPr>
        <w:t>3. The Donor confirms that the funds gifted are lawful and derived from legitimate sources.</w:t>
      </w:r>
    </w:p>
    <w:p>
      <w:r>
        <w:rPr>
          <w:b w:val="0"/>
          <w:sz w:val="20"/>
        </w:rPr>
        <w:t>4. This gift is irrevocable and unconditional upon delivery to the Recipient.</w:t>
      </w:r>
    </w:p>
    <w:p>
      <w:r>
        <w:rPr>
          <w:b w:val="0"/>
          <w:sz w:val="20"/>
        </w:rPr>
        <w:t>5. Both parties acknowledge that this letter may be used as evidence of the gift for mortgage or legal purposes.</w:t>
      </w:r>
    </w:p>
    <w:p>
      <w:r>
        <w:rPr>
          <w:b w:val="0"/>
          <w:sz w:val="20"/>
        </w:rPr>
        <w:t>6. This letter complies with all applicable federal and provincial laws of Canada governing gift transactions.</w:t>
      </w:r>
    </w:p>
    <w:p/>
    <w:p>
      <w:r>
        <w:rPr>
          <w:b/>
          <w:sz w:val="20"/>
        </w:rPr>
        <w:t>LEGAL ENFORCEABILITY:</w:t>
      </w:r>
    </w:p>
    <w:p>
      <w:r>
        <w:rPr>
          <w:b w:val="0"/>
          <w:sz w:val="20"/>
        </w:rPr>
        <w:t>This letter constitutes a legally binding document between the Donor and Recipient respecting the gift described herein. The parties understand and agree that this document may be relied upon by mortgage lenders, real estate agents, and other relevant parties involved in the transaction.</w:t>
      </w:r>
    </w:p>
    <w:p/>
    <w:p>
      <w:r>
        <w:rPr>
          <w:b/>
          <w:sz w:val="20"/>
        </w:rPr>
        <w:t>NO REPAYMENT CLAUSE:</w:t>
      </w:r>
    </w:p>
    <w:p>
      <w:r>
        <w:rPr>
          <w:b w:val="0"/>
          <w:sz w:val="20"/>
        </w:rPr>
        <w:t>The Donor expressly waives any right to demand repayment or impose any conditions on the gift at any time in the future, including in the event of death or dissolution of any agreements between the parties.</w:t>
      </w:r>
    </w:p>
    <w:p/>
    <w:p>
      <w:r>
        <w:rPr>
          <w:b/>
          <w:sz w:val="20"/>
        </w:rPr>
        <w:t>TAX CONSIDERATIONS:</w:t>
      </w:r>
    </w:p>
    <w:p>
      <w:r>
        <w:rPr>
          <w:b w:val="0"/>
          <w:sz w:val="20"/>
        </w:rPr>
        <w:t>The Donor and Recipient acknowledge that this gift may have tax implications under Canadian law. Both parties are advised to seek independent legal and tax advice to understand any reporting or tax obligations resulting from this gift.</w:t>
      </w:r>
    </w:p>
    <w:p/>
    <w:p>
      <w:r>
        <w:rPr>
          <w:b/>
          <w:sz w:val="20"/>
        </w:rPr>
        <w:t>GOVERNING LAW:</w:t>
      </w:r>
    </w:p>
    <w:p>
      <w:r>
        <w:rPr>
          <w:b w:val="0"/>
          <w:sz w:val="20"/>
        </w:rPr>
        <w:t>This Gift Letter shall be governed by and construed in accordance with the laws of the province or territory in Canada where the property or asset is located, and the federal laws of Canada applicable therein.</w:t>
      </w:r>
    </w:p>
    <w:p/>
    <w:p/>
    <w:p>
      <w:r>
        <w:rPr>
          <w:b/>
          <w:sz w:val="20"/>
        </w:rPr>
        <w:t>ACKNOWLEDGEMENT:</w:t>
      </w:r>
    </w:p>
    <w:p>
      <w:r>
        <w:rPr>
          <w:b w:val="0"/>
          <w:sz w:val="20"/>
        </w:rPr>
        <w:t>By signing below, both parties acknowledge and accept the terms and conditions set forth in this Down Payment Gift Letter.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WITNESS (OPTIONAL):</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r>
        <w:rPr>
          <w:b/>
          <w:sz w:val="20"/>
        </w:rPr>
        <w:t>NOTARY ACKNOWLEDGMENT (IF APPLICABLE):</w:t>
      </w:r>
    </w:p>
    <w:p>
      <w:r>
        <w:rPr>
          <w:b w:val="0"/>
          <w:sz w:val="20"/>
        </w:rPr>
        <w:t>On this ______ day of ________________, before me, the undersigned Notary Public, personally appeared:</w:t>
      </w:r>
    </w:p>
    <w:p>
      <w:r>
        <w:rPr>
          <w:b w:val="0"/>
          <w:sz w:val="20"/>
        </w:rPr>
        <w:t>____________________________________________ (Donor) and ____________________________________________ (Recipient),</w:t>
      </w:r>
    </w:p>
    <w:p>
      <w:r>
        <w:rPr>
          <w:b w:val="0"/>
          <w:sz w:val="20"/>
        </w:rPr>
        <w:t>known to me or satisfactorily proven to be the persons whose names are subscribed to this instrument and acknowledged that they executed the same for the purposes therein contained.</w:t>
      </w:r>
    </w:p>
    <w:p/>
    <w:p>
      <w:r>
        <w:rPr>
          <w:b w:val="0"/>
          <w:sz w:val="20"/>
        </w:rPr>
        <w:t>Notary Public Signature: _______________________________________________</w:t>
      </w:r>
    </w:p>
    <w:p>
      <w:r>
        <w:rPr>
          <w:b w:val="0"/>
          <w:sz w:val="20"/>
        </w:rPr>
        <w:t>Commission Expiry Date: 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https://legaltemplates-ca.com/down-payment-gift-letter/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down-payment-gift-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