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AGREEMENT</w:t>
      </w:r>
    </w:p>
    <w:p/>
    <w:p>
      <w:r>
        <w:rPr>
          <w:b/>
          <w:sz w:val="20"/>
        </w:rPr>
        <w:t>This Employee Agreement (the "Agreement") is made between:</w:t>
      </w:r>
    </w:p>
    <w:p>
      <w:r>
        <w:rPr>
          <w:b w:val="0"/>
          <w:sz w:val="20"/>
        </w:rPr>
        <w:t>Employer Name: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Employee Name: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WHEREAS the Employer wishes to employ the Employee and the Employee wishes to accept employment with the Employer on the terms set out in this Agreement;</w:t>
      </w:r>
    </w:p>
    <w:p>
      <w:r>
        <w:rPr>
          <w:b w:val="0"/>
          <w:sz w:val="20"/>
        </w:rPr>
        <w:t>AND WHEREAS this Agreement sets out the terms and conditions of employment;</w:t>
      </w:r>
    </w:p>
    <w:p/>
    <w:p/>
    <w:p>
      <w:r>
        <w:rPr>
          <w:b/>
          <w:sz w:val="22"/>
        </w:rPr>
        <w:t>1. POSITION AND DUTIES</w:t>
      </w:r>
    </w:p>
    <w:p>
      <w:r>
        <w:rPr>
          <w:b w:val="0"/>
          <w:sz w:val="20"/>
        </w:rPr>
        <w:t>1.1 The Employer agrees to employ the Employee in the position of ________________________________.</w:t>
      </w:r>
    </w:p>
    <w:p>
      <w:r>
        <w:rPr>
          <w:b w:val="0"/>
          <w:sz w:val="20"/>
        </w:rPr>
        <w:t>1.2 The Employee agrees to perform the duties and responsibilities assigned by the Employer faithfully, diligently, and to the best of their abilities.</w:t>
      </w:r>
    </w:p>
    <w:p>
      <w:r>
        <w:rPr>
          <w:b w:val="0"/>
          <w:sz w:val="20"/>
        </w:rPr>
        <w:t>1.3 The Employee shall comply with all lawful policies, procedures, and directives of the Employer.</w:t>
      </w:r>
    </w:p>
    <w:p/>
    <w:p>
      <w:r>
        <w:rPr>
          <w:b/>
          <w:sz w:val="22"/>
        </w:rPr>
        <w:t>2. COMMENCEMENT AND TERM</w:t>
      </w:r>
    </w:p>
    <w:p>
      <w:r>
        <w:rPr>
          <w:b w:val="0"/>
          <w:sz w:val="20"/>
        </w:rPr>
        <w:t>2.1 The Employee’s employment shall commence on ________________ and shall continue until terminated in accordance with this Agreement.</w:t>
      </w:r>
    </w:p>
    <w:p>
      <w:r>
        <w:rPr>
          <w:b w:val="0"/>
          <w:sz w:val="20"/>
        </w:rPr>
        <w:t>2.2 The Employee acknowledges this Agreement does not guarantee employment for any fixed duration unless otherwise agreed in writing.</w:t>
      </w:r>
    </w:p>
    <w:p/>
    <w:p>
      <w:r>
        <w:rPr>
          <w:b/>
          <w:sz w:val="22"/>
        </w:rPr>
        <w:t>3. PLACE OF WORK</w:t>
      </w:r>
    </w:p>
    <w:p>
      <w:r>
        <w:rPr>
          <w:b w:val="0"/>
          <w:sz w:val="20"/>
        </w:rPr>
        <w:t>The Employee’s primary place of work shall be: ___________________________________________. The Employer reserves the right to require the Employee to work at any other location as reasonably necessary.</w:t>
      </w:r>
    </w:p>
    <w:p/>
    <w:p>
      <w:r>
        <w:rPr>
          <w:b/>
          <w:sz w:val="22"/>
        </w:rPr>
        <w:t>4. HOURS OF WORK</w:t>
      </w:r>
    </w:p>
    <w:p>
      <w:r>
        <w:rPr>
          <w:b w:val="0"/>
          <w:sz w:val="20"/>
        </w:rPr>
        <w:t>4.1 The Employee’s standard work hours shall be _______________ hours per week, from _______________ to _______________.</w:t>
      </w:r>
    </w:p>
    <w:p>
      <w:r>
        <w:rPr>
          <w:b w:val="0"/>
          <w:sz w:val="20"/>
        </w:rPr>
        <w:t>4.2 Overtime work may be required and will be compensated in accordance with applicable laws.</w:t>
      </w:r>
    </w:p>
    <w:p/>
    <w:p>
      <w:r>
        <w:rPr>
          <w:b/>
          <w:sz w:val="22"/>
        </w:rPr>
        <w:t>5. COMPENSATION</w:t>
      </w:r>
    </w:p>
    <w:p>
      <w:r>
        <w:rPr>
          <w:b w:val="0"/>
          <w:sz w:val="20"/>
        </w:rPr>
        <w:t>5.1 The Employee shall be paid a salary of $_________________ per annum, payable in accordance with the Employer’s usual payroll practices.</w:t>
      </w:r>
    </w:p>
    <w:p>
      <w:r>
        <w:rPr>
          <w:b w:val="0"/>
          <w:sz w:val="20"/>
        </w:rPr>
        <w:t>5.2 The Employer shall deduct all applicable taxes and statutory deductions as required by law.</w:t>
      </w:r>
    </w:p>
    <w:p>
      <w:r>
        <w:rPr>
          <w:b w:val="0"/>
          <w:sz w:val="20"/>
        </w:rPr>
        <w:t>5.3 Any bonuses or additional compensation are discretionary unless otherwise agreed in writing.</w:t>
      </w:r>
    </w:p>
    <w:p/>
    <w:p>
      <w:r>
        <w:rPr>
          <w:b/>
          <w:sz w:val="22"/>
        </w:rPr>
        <w:t>6. BENEFITS</w:t>
      </w:r>
    </w:p>
    <w:p>
      <w:r>
        <w:rPr>
          <w:b w:val="0"/>
          <w:sz w:val="20"/>
        </w:rPr>
        <w:t>The Employee will be entitled to participate in any benefit plans offered by the Employer, subject to the terms of those plans and applicable law.</w:t>
      </w:r>
    </w:p>
    <w:p/>
    <w:p>
      <w:r>
        <w:rPr>
          <w:b/>
          <w:sz w:val="22"/>
        </w:rPr>
        <w:t>7. VACATION</w:t>
      </w:r>
    </w:p>
    <w:p>
      <w:r>
        <w:rPr>
          <w:b w:val="0"/>
          <w:sz w:val="20"/>
        </w:rPr>
        <w:t>7.1 The Employee shall be entitled to vacation leave of __________ days per year, in accordance with the Employer’s vacation policy and applicable employment standards legislation.</w:t>
      </w:r>
    </w:p>
    <w:p>
      <w:r>
        <w:rPr>
          <w:b w:val="0"/>
          <w:sz w:val="20"/>
        </w:rPr>
        <w:t>7.2 Vacation must be taken at times approved by the Employer, acting reasonably.</w:t>
      </w:r>
    </w:p>
    <w:p/>
    <w:p>
      <w:r>
        <w:rPr>
          <w:b/>
          <w:sz w:val="22"/>
        </w:rPr>
        <w:t>8. CONFIDENTIALITY</w:t>
      </w:r>
    </w:p>
    <w:p>
      <w:r>
        <w:rPr>
          <w:b w:val="0"/>
          <w:sz w:val="20"/>
        </w:rPr>
        <w:t>8.1 The Employee acknowledges that during the course of employment, they will have access to confidential information belonging to the Employer.</w:t>
      </w:r>
    </w:p>
    <w:p>
      <w:r>
        <w:rPr>
          <w:b w:val="0"/>
          <w:sz w:val="20"/>
        </w:rPr>
        <w:t>8.2 The Employee agrees not to disclose, use or permit the use of any confidential information except as required to perform their job duties.</w:t>
      </w:r>
    </w:p>
    <w:p>
      <w:r>
        <w:rPr>
          <w:b w:val="0"/>
          <w:sz w:val="20"/>
        </w:rPr>
        <w:t>8.3 This obligation survives termination of employment.</w:t>
      </w:r>
    </w:p>
    <w:p/>
    <w:p>
      <w:r>
        <w:rPr>
          <w:b/>
          <w:sz w:val="22"/>
        </w:rPr>
        <w:t>9. INTELLECTUAL PROPERTY</w:t>
      </w:r>
    </w:p>
    <w:p>
      <w:r>
        <w:rPr>
          <w:b w:val="0"/>
          <w:sz w:val="20"/>
        </w:rPr>
        <w:t>All inventions, discoveries, developments, and works created by the Employee during the term of employment related to the Employer’s business shall be the exclusive property of the Employer.</w:t>
      </w:r>
    </w:p>
    <w:p/>
    <w:p>
      <w:r>
        <w:rPr>
          <w:b/>
          <w:sz w:val="22"/>
        </w:rPr>
        <w:t>10. TERMINATION OF EMPLOYMENT</w:t>
      </w:r>
    </w:p>
    <w:p>
      <w:r>
        <w:rPr>
          <w:b w:val="0"/>
          <w:sz w:val="20"/>
        </w:rPr>
        <w:t>10.1 Either party may terminate this Agreement by providing the other party with written notice or pay in lieu of notice in accordance with the requirements of applicable employment standards legislation.</w:t>
      </w:r>
    </w:p>
    <w:p>
      <w:r>
        <w:rPr>
          <w:b w:val="0"/>
          <w:sz w:val="20"/>
        </w:rPr>
        <w:t>10.2 The Employer may terminate employment without notice for just cause, including but not limited to misconduct, breach of this Agreement, or failure to perform duties.</w:t>
      </w:r>
    </w:p>
    <w:p>
      <w:r>
        <w:rPr>
          <w:b w:val="0"/>
          <w:sz w:val="20"/>
        </w:rPr>
        <w:t>10.3 Upon termination, the Employee shall return all Employer property and confidential information.</w:t>
      </w:r>
    </w:p>
    <w:p/>
    <w:p>
      <w:r>
        <w:rPr>
          <w:b/>
          <w:sz w:val="22"/>
        </w:rPr>
        <w:t>11. NON-COMPETITION AND NON-SOLICITATION</w:t>
      </w:r>
    </w:p>
    <w:p>
      <w:r>
        <w:rPr>
          <w:b w:val="0"/>
          <w:sz w:val="20"/>
        </w:rPr>
        <w:t>11.1 During employment and for a period of __________ months following termination, the Employee agrees not to engage in any business or activity competitive with the Employer within ________________ km of the Employer’s principal place of business.</w:t>
      </w:r>
    </w:p>
    <w:p>
      <w:r>
        <w:rPr>
          <w:b w:val="0"/>
          <w:sz w:val="20"/>
        </w:rPr>
        <w:t>11.2 The Employee agrees not to solicit or attempt to solicit any clients, customers, or employees of the Employer for a period of __________ months following termination.</w:t>
      </w:r>
    </w:p>
    <w:p/>
    <w:p>
      <w:r>
        <w:rPr>
          <w:b/>
          <w:sz w:val="22"/>
        </w:rPr>
        <w:t>12. NO WAIVER</w:t>
      </w:r>
    </w:p>
    <w:p>
      <w:r>
        <w:rPr>
          <w:b w:val="0"/>
          <w:sz w:val="20"/>
        </w:rPr>
        <w:t>No failure or delay by either party in exercising any right under this Agreement shall operate as a waiver of that right.</w:t>
      </w:r>
    </w:p>
    <w:p/>
    <w:p>
      <w:r>
        <w:rPr>
          <w:b/>
          <w:sz w:val="22"/>
        </w:rPr>
        <w:t>13.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 and understandings relating to the subject matter hereof.</w:t>
      </w:r>
    </w:p>
    <w:p/>
    <w:p>
      <w:r>
        <w:rPr>
          <w:b/>
          <w:sz w:val="22"/>
        </w:rPr>
        <w:t>14. GOVERNING LAW</w:t>
      </w:r>
    </w:p>
    <w:p>
      <w:r>
        <w:rPr>
          <w:b w:val="0"/>
          <w:sz w:val="20"/>
        </w:rPr>
        <w:t>This Agreement shall be governed by and construed in accordance with the laws of the Province of __________________ and the federal laws of Canada applicable therein.</w:t>
      </w:r>
    </w:p>
    <w:p/>
    <w:p>
      <w:r>
        <w:rPr>
          <w:b/>
          <w:sz w:val="22"/>
        </w:rPr>
        <w:t>15. SEVERABILITY</w:t>
      </w:r>
    </w:p>
    <w:p>
      <w:r>
        <w:rPr>
          <w:b w:val="0"/>
          <w:sz w:val="20"/>
        </w:rPr>
        <w:t>If any provision of this Agreement is found to be invalid or unenforceable, the remaining provisions shall remain in full force and effect.</w:t>
      </w:r>
    </w:p>
    <w:p/>
    <w:p>
      <w:r>
        <w:rPr>
          <w:b/>
          <w:sz w:val="22"/>
        </w:rPr>
        <w:t>16. AMENDMENTS</w:t>
      </w:r>
    </w:p>
    <w:p>
      <w:r>
        <w:rPr>
          <w:b w:val="0"/>
          <w:sz w:val="20"/>
        </w:rPr>
        <w:t>Any amendments to this Agreement must be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Agreement.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https://legaltemplates-ca.com/employee-agreement/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employee-agreement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