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EMPLOYER REFERENCE LETTER</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__________________________    Province: ____________________________</w:t>
      </w:r>
    </w:p>
    <w:p>
      <w:r>
        <w:rPr>
          <w:b w:val="0"/>
          <w:sz w:val="20"/>
        </w:rPr>
        <w:t>Postal Code: ____________________    Phone Number: _______________________</w:t>
      </w:r>
    </w:p>
    <w:p>
      <w:r>
        <w:rPr>
          <w:b w:val="0"/>
          <w:sz w:val="20"/>
        </w:rPr>
        <w:t>Email: _________________________________________________________________</w:t>
      </w:r>
    </w:p>
    <w:p/>
    <w:p>
      <w:r>
        <w:rPr>
          <w:b/>
          <w:sz w:val="20"/>
        </w:rPr>
        <w:t>To Whom It May Concern:</w:t>
      </w:r>
    </w:p>
    <w:p/>
    <w:p>
      <w:r>
        <w:rPr>
          <w:b w:val="0"/>
          <w:sz w:val="20"/>
        </w:rPr>
        <w:t>This letter is provided at the request of the employee named below and serves as a formal employment reference.</w:t>
      </w:r>
    </w:p>
    <w:p/>
    <w:p>
      <w:r>
        <w:rPr>
          <w:b/>
          <w:sz w:val="20"/>
        </w:rPr>
        <w:t>Employee Information:</w:t>
      </w:r>
    </w:p>
    <w:p>
      <w:r>
        <w:rPr>
          <w:b w:val="0"/>
          <w:sz w:val="20"/>
        </w:rPr>
        <w:t>Full Name: _______________________________________________________________</w:t>
      </w:r>
    </w:p>
    <w:p>
      <w:r>
        <w:rPr>
          <w:b w:val="0"/>
          <w:sz w:val="20"/>
        </w:rPr>
        <w:t>Position/Job Title: _______________________________________________________</w:t>
      </w:r>
    </w:p>
    <w:p>
      <w:r>
        <w:rPr>
          <w:b w:val="0"/>
          <w:sz w:val="20"/>
        </w:rPr>
        <w:t>Employment Start Date: _________________________________________________</w:t>
      </w:r>
    </w:p>
    <w:p>
      <w:r>
        <w:rPr>
          <w:b w:val="0"/>
          <w:sz w:val="20"/>
        </w:rPr>
        <w:t>Employment End Date (if applicable): _____________________________________</w:t>
      </w:r>
    </w:p>
    <w:p>
      <w:r>
        <w:rPr>
          <w:b w:val="0"/>
          <w:sz w:val="20"/>
        </w:rPr>
        <w:t>Employment Type: ☐ Full-time    ☐ Part-time    ☐ Contract    ☐ Temporary</w:t>
      </w:r>
    </w:p>
    <w:p/>
    <w:p>
      <w:r>
        <w:rPr>
          <w:b/>
          <w:sz w:val="20"/>
        </w:rPr>
        <w:t>Employment Details:</w:t>
      </w:r>
    </w:p>
    <w:p>
      <w:r>
        <w:rPr>
          <w:b w:val="0"/>
          <w:sz w:val="20"/>
        </w:rPr>
        <w:t>During their tenure with our organization, the employee performed the duties and responsibilities outlined below:</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p>
      <w:r>
        <w:rPr>
          <w:b/>
          <w:sz w:val="20"/>
        </w:rPr>
        <w:t>Performance and Conduct:</w:t>
      </w:r>
    </w:p>
    <w:p>
      <w:r>
        <w:rPr>
          <w:b w:val="0"/>
          <w:sz w:val="20"/>
        </w:rPr>
        <w:t>The employee consistently demonstrated professionalism, dedication, and competence in their role. Their conduct was in full compliance with company policies and procedures, exhibiting strong teamwork, reliability, and integrity.</w:t>
      </w:r>
    </w:p>
    <w:p/>
    <w:p>
      <w:r>
        <w:rPr>
          <w:b/>
          <w:sz w:val="20"/>
        </w:rPr>
        <w:t>Reason for Leaving:</w:t>
      </w:r>
    </w:p>
    <w:p>
      <w:r>
        <w:rPr>
          <w:b w:val="0"/>
          <w:sz w:val="20"/>
        </w:rPr>
        <w:t>The employee's separation from the company was due to: ____________________________</w:t>
      </w:r>
    </w:p>
    <w:p>
      <w:r>
        <w:rPr>
          <w:b w:val="0"/>
          <w:sz w:val="20"/>
        </w:rPr>
        <w:t>___________________________________________________________________________</w:t>
      </w:r>
    </w:p>
    <w:p/>
    <w:p>
      <w:r>
        <w:rPr>
          <w:b/>
          <w:sz w:val="20"/>
        </w:rPr>
        <w:t>Eligibility for Rehire:</w:t>
      </w:r>
    </w:p>
    <w:p>
      <w:r>
        <w:rPr>
          <w:b w:val="0"/>
          <w:sz w:val="20"/>
        </w:rPr>
        <w:t>Based on their performance and conduct, the employee is: ☐ Eligible for rehire    ☐ Not eligible for rehire</w:t>
      </w:r>
    </w:p>
    <w:p/>
    <w:p>
      <w:r>
        <w:rPr>
          <w:b/>
          <w:sz w:val="20"/>
        </w:rPr>
        <w:t>Confidentiality and Legal Compliance:</w:t>
      </w:r>
    </w:p>
    <w:p>
      <w:r>
        <w:rPr>
          <w:b w:val="0"/>
          <w:sz w:val="20"/>
        </w:rPr>
        <w:t>This reference letter is given in accordance with applicable Canadian employment laws and is intended solely for the purpose of verifying employment history and performance. It does not constitute any guarantee or warranty regarding the employee's future employment.</w:t>
      </w:r>
    </w:p>
    <w:p/>
    <w:p/>
    <w:p>
      <w:r>
        <w:rPr>
          <w:b/>
          <w:sz w:val="20"/>
        </w:rPr>
        <w:t>Authorized Representative:</w:t>
      </w:r>
    </w:p>
    <w:p>
      <w:r>
        <w:rPr>
          <w:b w:val="0"/>
          <w:sz w:val="20"/>
        </w:rPr>
        <w:t>Name: _________________________________________________________________</w:t>
      </w:r>
    </w:p>
    <w:p>
      <w:r>
        <w:rPr>
          <w:b w:val="0"/>
          <w:sz w:val="20"/>
        </w:rPr>
        <w:t>Position/Title: _________________________________________________________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r>
        <w:rPr>
          <w:b/>
          <w:sz w:val="20"/>
        </w:rPr>
        <w:t>For verification purposes, please contact:</w:t>
      </w:r>
    </w:p>
    <w:p>
      <w:r>
        <w:rPr>
          <w:b w:val="0"/>
          <w:sz w:val="20"/>
        </w:rPr>
        <w:t>Name: _________________________________________________________________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_________________________________________________________________</w:t>
      </w:r>
    </w:p>
    <w:p/>
    <w:p/>
    <w:p>
      <w:r>
        <w:rPr>
          <w:b/>
          <w:sz w:val="20"/>
        </w:rPr>
        <w:t>Disclaimer:</w:t>
      </w:r>
    </w:p>
    <w:p>
      <w:r>
        <w:rPr>
          <w:b w:val="0"/>
          <w:sz w:val="20"/>
        </w:rPr>
        <w:t>This letter has been prepared in good faith based on the information available to the undersigned as of the date of issuance. The employer does not assume responsibility for any decisions made by third parties relying on this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https://legaltemplates-ca.com/employer-reference-letter/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employer-reference-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