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EQUIPMENT LEASE AGREEMENT</w:t>
      </w:r>
    </w:p>
    <w:p/>
    <w:p>
      <w:r>
        <w:rPr>
          <w:b w:val="0"/>
          <w:sz w:val="20"/>
        </w:rPr>
        <w:t>This Equipment Lease Agreement (the "Agreement") is made between the following parties:</w:t>
      </w:r>
    </w:p>
    <w:p/>
    <w:p>
      <w:r>
        <w:rPr>
          <w:b/>
          <w:sz w:val="20"/>
        </w:rPr>
        <w:t>Lessor Information:</w:t>
      </w:r>
    </w:p>
    <w:p>
      <w:r>
        <w:rPr>
          <w:b w:val="0"/>
          <w:sz w:val="20"/>
        </w:rPr>
        <w:t>Legal Name: ____________________________________________________________</w:t>
      </w:r>
    </w:p>
    <w:p>
      <w:r>
        <w:rPr>
          <w:b w:val="0"/>
          <w:sz w:val="20"/>
        </w:rPr>
        <w:t>Business Number (BN): 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Lessee Information:</w:t>
      </w:r>
    </w:p>
    <w:p>
      <w:r>
        <w:rPr>
          <w:b w:val="0"/>
          <w:sz w:val="20"/>
        </w:rPr>
        <w:t>Legal Name: ____________________________________________________________</w:t>
      </w:r>
    </w:p>
    <w:p>
      <w:r>
        <w:rPr>
          <w:b w:val="0"/>
          <w:sz w:val="20"/>
        </w:rPr>
        <w:t>Business Number (BN): 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sz w:val="20"/>
        </w:rPr>
        <w:t>Equipment Description:</w:t>
      </w:r>
    </w:p>
    <w:p>
      <w:r>
        <w:rPr>
          <w:b w:val="0"/>
          <w:sz w:val="20"/>
        </w:rPr>
        <w:t>Type/Model: ____________________________________________________________</w:t>
      </w:r>
    </w:p>
    <w:p>
      <w:r>
        <w:rPr>
          <w:b w:val="0"/>
          <w:sz w:val="20"/>
        </w:rPr>
        <w:t>Serial Number: _________________________________________________________</w:t>
      </w:r>
    </w:p>
    <w:p>
      <w:r>
        <w:rPr>
          <w:b w:val="0"/>
          <w:sz w:val="20"/>
        </w:rPr>
        <w:t>Year of Manufacture: ___________________________________________________</w:t>
      </w:r>
    </w:p>
    <w:p>
      <w:r>
        <w:rPr>
          <w:b w:val="0"/>
          <w:sz w:val="20"/>
        </w:rPr>
        <w:t>Condition: _____________________________________________________________</w:t>
      </w:r>
    </w:p>
    <w:p>
      <w:r>
        <w:rPr>
          <w:b w:val="0"/>
          <w:sz w:val="20"/>
        </w:rPr>
        <w:t>Location of Equipment: _________________________________________________</w:t>
      </w:r>
    </w:p>
    <w:p/>
    <w:p>
      <w:r>
        <w:rPr>
          <w:b/>
          <w:sz w:val="20"/>
        </w:rPr>
        <w:t>Lease Term and Renewal:</w:t>
      </w:r>
    </w:p>
    <w:p>
      <w:r>
        <w:rPr>
          <w:b w:val="0"/>
          <w:sz w:val="20"/>
        </w:rPr>
        <w:t>The lease commences upon the execution of this Agreement and shall continue for a period of _______ months/years unless terminated earlier according to the provisions herein.</w:t>
      </w:r>
    </w:p>
    <w:p>
      <w:r>
        <w:rPr>
          <w:b w:val="0"/>
          <w:sz w:val="20"/>
        </w:rPr>
        <w:t>Renewal of the lease shall be subject to mutual written agreement by both parties.</w:t>
      </w:r>
    </w:p>
    <w:p/>
    <w:p>
      <w:r>
        <w:rPr>
          <w:b/>
          <w:sz w:val="20"/>
        </w:rPr>
        <w:t>Rent and Payment Terms:</w:t>
      </w:r>
    </w:p>
    <w:p>
      <w:r>
        <w:rPr>
          <w:b w:val="0"/>
          <w:sz w:val="20"/>
        </w:rPr>
        <w:t>The Lessee agrees to pay the Lessor a monthly rent of $_______________ CAD, payable in advance on or before the ______ day of each month.</w:t>
      </w:r>
    </w:p>
    <w:p>
      <w:r>
        <w:rPr>
          <w:b w:val="0"/>
          <w:sz w:val="20"/>
        </w:rPr>
        <w:t>Payments shall be made via ___________________________________________________.</w:t>
      </w:r>
    </w:p>
    <w:p>
      <w:r>
        <w:rPr>
          <w:b w:val="0"/>
          <w:sz w:val="20"/>
        </w:rPr>
        <w:t>Late payments shall incur interest at a rate of _______% per month calculated daily from the due date until payment is received.</w:t>
      </w:r>
    </w:p>
    <w:p/>
    <w:p>
      <w:r>
        <w:rPr>
          <w:b/>
          <w:sz w:val="20"/>
        </w:rPr>
        <w:t>Security Deposit:</w:t>
      </w:r>
    </w:p>
    <w:p>
      <w:r>
        <w:rPr>
          <w:b w:val="0"/>
          <w:sz w:val="20"/>
        </w:rPr>
        <w:t>Upon execution of this Agreement, the Lessee shall pay a security deposit of $_______________ CAD to the Lessor.</w:t>
      </w:r>
    </w:p>
    <w:p>
      <w:r>
        <w:rPr>
          <w:b w:val="0"/>
          <w:sz w:val="20"/>
        </w:rPr>
        <w:t>The security deposit shall be held as security for the performance of the Lessee's obligations and may be applied to repair damages or unpaid amounts.</w:t>
      </w:r>
    </w:p>
    <w:p>
      <w:r>
        <w:rPr>
          <w:b w:val="0"/>
          <w:sz w:val="20"/>
        </w:rPr>
        <w:t>The deposit, less any lawful deductions, shall be returned to the Lessee within ____ days after the termination of this Agreement.</w:t>
      </w:r>
    </w:p>
    <w:p/>
    <w:p>
      <w:r>
        <w:rPr>
          <w:b/>
          <w:sz w:val="20"/>
        </w:rPr>
        <w:t>Use and Maintenance of Equipment:</w:t>
      </w:r>
    </w:p>
    <w:p>
      <w:r>
        <w:rPr>
          <w:b w:val="0"/>
          <w:sz w:val="20"/>
        </w:rPr>
        <w:t>The Lessee shall use the Equipment only for its intended purpose and in a careful and proper manner.</w:t>
      </w:r>
    </w:p>
    <w:p>
      <w:r>
        <w:rPr>
          <w:b w:val="0"/>
          <w:sz w:val="20"/>
        </w:rPr>
        <w:t>The Lessee shall not alter, modify, or remove any identifying marks or equipment without prior written consent of the Lessor.</w:t>
      </w:r>
    </w:p>
    <w:p>
      <w:r>
        <w:rPr>
          <w:b w:val="0"/>
          <w:sz w:val="20"/>
        </w:rPr>
        <w:t>The Lessee shall maintain the Equipment in good working condition and perform routine maintenance at its own expense.</w:t>
      </w:r>
    </w:p>
    <w:p>
      <w:r>
        <w:rPr>
          <w:b w:val="0"/>
          <w:sz w:val="20"/>
        </w:rPr>
        <w:t>Any repairs required due to damage, misuse, or neglect shall be the responsibility of the Lessee.</w:t>
      </w:r>
    </w:p>
    <w:p/>
    <w:p>
      <w:r>
        <w:rPr>
          <w:b/>
          <w:sz w:val="20"/>
        </w:rPr>
        <w:t>Inspection and Access:</w:t>
      </w:r>
    </w:p>
    <w:p>
      <w:r>
        <w:rPr>
          <w:b w:val="0"/>
          <w:sz w:val="20"/>
        </w:rPr>
        <w:t>The Lessor shall have the right to inspect the Equipment upon reasonable notice to the Lessee during normal business hours.</w:t>
      </w:r>
    </w:p>
    <w:p>
      <w:r>
        <w:rPr>
          <w:b w:val="0"/>
          <w:sz w:val="20"/>
        </w:rPr>
        <w:t>The Lessee shall allow access to the Equipment for such inspections, repairs, or maintenance as may be necessary.</w:t>
      </w:r>
    </w:p>
    <w:p/>
    <w:p>
      <w:r>
        <w:rPr>
          <w:b/>
          <w:sz w:val="20"/>
        </w:rPr>
        <w:t>Insurance:</w:t>
      </w:r>
    </w:p>
    <w:p>
      <w:r>
        <w:rPr>
          <w:b w:val="0"/>
          <w:sz w:val="20"/>
        </w:rPr>
        <w:t>The Lessee shall, at its expense, maintain insurance coverage on the Equipment against loss, damage, theft, and third-party liability.</w:t>
      </w:r>
    </w:p>
    <w:p>
      <w:r>
        <w:rPr>
          <w:b w:val="0"/>
          <w:sz w:val="20"/>
        </w:rPr>
        <w:t>Proof of such insurance shall be provided to the Lessor upon request.</w:t>
      </w:r>
    </w:p>
    <w:p>
      <w:r>
        <w:rPr>
          <w:b w:val="0"/>
          <w:sz w:val="20"/>
        </w:rPr>
        <w:t>The Lessor shall be named as an additional insured and loss payee on all insurance policies relating to the Equipment.</w:t>
      </w:r>
    </w:p>
    <w:p/>
    <w:p>
      <w:r>
        <w:rPr>
          <w:b/>
          <w:sz w:val="20"/>
        </w:rPr>
        <w:t>Indemnity and Liability:</w:t>
      </w:r>
    </w:p>
    <w:p>
      <w:r>
        <w:rPr>
          <w:b w:val="0"/>
          <w:sz w:val="20"/>
        </w:rPr>
        <w:t>The Lessee agrees to indemnify, defend, and hold harmless the Lessor from and against any claims, damages, losses, or expenses arising out of the Lessee's use or possession of the Equipment.</w:t>
      </w:r>
    </w:p>
    <w:p>
      <w:r>
        <w:rPr>
          <w:b w:val="0"/>
          <w:sz w:val="20"/>
        </w:rPr>
        <w:t>The Lessor shall not be liable for any indirect, special, incidental, or consequential damages arising from the use or inability to use the Equipment.</w:t>
      </w:r>
    </w:p>
    <w:p/>
    <w:p>
      <w:r>
        <w:rPr>
          <w:b/>
          <w:sz w:val="20"/>
        </w:rPr>
        <w:t>Default and Termination:</w:t>
      </w:r>
    </w:p>
    <w:p>
      <w:r>
        <w:rPr>
          <w:b w:val="0"/>
          <w:sz w:val="20"/>
        </w:rPr>
        <w:t>If the Lessee fails to perform any obligations under this Agreement, including non-payment of rent, the Lessor may provide written notice of default.</w:t>
      </w:r>
    </w:p>
    <w:p>
      <w:r>
        <w:rPr>
          <w:b w:val="0"/>
          <w:sz w:val="20"/>
        </w:rPr>
        <w:t>If the default is not remedied within ____ days following such notice, the Lessor may terminate this Agreement and repossess the Equipment.</w:t>
      </w:r>
    </w:p>
    <w:p>
      <w:r>
        <w:rPr>
          <w:b w:val="0"/>
          <w:sz w:val="20"/>
        </w:rPr>
        <w:t>Upon termination, the Lessee shall promptly return the Equipment in good condition, subject to normal wear and tear.</w:t>
      </w:r>
    </w:p>
    <w:p>
      <w:r>
        <w:rPr>
          <w:b w:val="0"/>
          <w:sz w:val="20"/>
        </w:rPr>
        <w:t>The Lessor may enter the premises where the Equipment is located to recover possession if the Lessee fails to return it.</w:t>
      </w:r>
    </w:p>
    <w:p/>
    <w:p>
      <w:r>
        <w:rPr>
          <w:b/>
          <w:sz w:val="20"/>
        </w:rPr>
        <w:t>Governing Law and Jurisdiction:</w:t>
      </w:r>
    </w:p>
    <w:p>
      <w:r>
        <w:rPr>
          <w:b w:val="0"/>
          <w:sz w:val="20"/>
        </w:rPr>
        <w:t>This Agreement shall be governed by and construed in accordance with the laws of the Province of ____________________, Canada.</w:t>
      </w:r>
    </w:p>
    <w:p>
      <w:r>
        <w:rPr>
          <w:b w:val="0"/>
          <w:sz w:val="20"/>
        </w:rPr>
        <w:t>The parties consent to the exclusive jurisdiction of the courts of the Province of ____________________ for any disputes arising under this Agreement.</w:t>
      </w:r>
    </w:p>
    <w:p/>
    <w:p>
      <w:r>
        <w:rPr>
          <w:b/>
          <w:sz w:val="20"/>
        </w:rPr>
        <w:t>Entire Agreement and Amendments:</w:t>
      </w:r>
    </w:p>
    <w:p>
      <w:r>
        <w:rPr>
          <w:b w:val="0"/>
          <w:sz w:val="20"/>
        </w:rPr>
        <w:t>This Agreement constitutes the entire agreement between the parties and supersedes all prior negotiations, representations, or agreements.</w:t>
      </w:r>
    </w:p>
    <w:p>
      <w:r>
        <w:rPr>
          <w:b w:val="0"/>
          <w:sz w:val="20"/>
        </w:rPr>
        <w:t>Any amendments or modifications to this Agreement must be made in writing and signed by both parties.</w:t>
      </w:r>
    </w:p>
    <w:p/>
    <w:p>
      <w:r>
        <w:rPr>
          <w:b/>
          <w:sz w:val="20"/>
        </w:rPr>
        <w:t>Notices:</w:t>
      </w:r>
    </w:p>
    <w:p>
      <w:r>
        <w:rPr>
          <w:b w:val="0"/>
          <w:sz w:val="20"/>
        </w:rPr>
        <w:t>Any notices required or permitted under this Agreement shall be in writing and delivered personally, sent by registered mail, or by email to the addresses provided herein.</w:t>
      </w:r>
    </w:p>
    <w:p>
      <w:r>
        <w:rPr>
          <w:b w:val="0"/>
          <w:sz w:val="20"/>
        </w:rPr>
        <w:t>Notices shall be deemed received on the date of delivery if delivered personally, on the fifth business day following mailing, or on the date of transmission for emails provided there is no delivery failure notification.</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and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https://legaltemplates-ca.com/equipment-lease-agreement/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equipment-lease-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