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EVENT SERVICES AGREEMENT</w:t>
      </w:r>
    </w:p>
    <w:p/>
    <w:p>
      <w:r>
        <w:rPr>
          <w:b w:val="0"/>
          <w:sz w:val="20"/>
        </w:rPr>
        <w:t>This Event Services Agreement (the "Agreement") is made between the following parties:</w:t>
      </w:r>
    </w:p>
    <w:p/>
    <w:p>
      <w:r>
        <w:rPr>
          <w:b/>
          <w:sz w:val="20"/>
        </w:rPr>
        <w:t>SERVICE PROVIDER:</w:t>
      </w:r>
    </w:p>
    <w:p>
      <w:r>
        <w:rPr>
          <w:b w:val="0"/>
          <w:sz w:val="20"/>
        </w:rPr>
        <w:t>Full Legal Name: ____________________________________________________________</w:t>
      </w:r>
    </w:p>
    <w:p>
      <w:r>
        <w:rPr>
          <w:b w:val="0"/>
          <w:sz w:val="20"/>
        </w:rPr>
        <w:t>Business Number/Registration: 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CLIENT:</w:t>
      </w:r>
    </w:p>
    <w:p>
      <w:r>
        <w:rPr>
          <w:b w:val="0"/>
          <w:sz w:val="20"/>
        </w:rPr>
        <w:t>Full Legal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Service Provider is engaged in the business of providing event services;</w:t>
      </w:r>
    </w:p>
    <w:p>
      <w:r>
        <w:rPr>
          <w:b w:val="0"/>
          <w:sz w:val="20"/>
        </w:rPr>
        <w:t>WHEREAS, the Client wishes to engage the Service Provider for services in connection with an event under the terms set forth herein;</w:t>
      </w:r>
    </w:p>
    <w:p>
      <w:r>
        <w:rPr>
          <w:b w:val="0"/>
          <w:sz w:val="20"/>
        </w:rPr>
        <w:t>NOW, THEREFORE, in consideration of the mutual covenants and promises contained herein, the parties agree as follows:</w:t>
      </w:r>
    </w:p>
    <w:p/>
    <w:p>
      <w:r>
        <w:rPr>
          <w:b/>
          <w:sz w:val="20"/>
        </w:rPr>
        <w:t>1. DESCRIPTION OF SERVICES</w:t>
      </w:r>
    </w:p>
    <w:p>
      <w:r>
        <w:rPr>
          <w:b w:val="0"/>
          <w:sz w:val="20"/>
        </w:rPr>
        <w:t>The Service Provider agrees to provide the following services (the "Services") for the Client's event:</w:t>
      </w:r>
    </w:p>
    <w:p>
      <w:r>
        <w:rPr>
          <w:b w:val="0"/>
          <w:sz w:val="20"/>
        </w:rPr>
        <w:t>________________________________________________________________________________</w:t>
      </w:r>
    </w:p>
    <w:p>
      <w:r>
        <w:rPr>
          <w:b w:val="0"/>
          <w:sz w:val="20"/>
        </w:rPr>
        <w:t>________________________________________________________________________________</w:t>
      </w:r>
    </w:p>
    <w:p>
      <w:r>
        <w:rPr>
          <w:b w:val="0"/>
          <w:sz w:val="20"/>
        </w:rPr>
        <w:t>________________________________________________________________________________</w:t>
      </w:r>
    </w:p>
    <w:p/>
    <w:p>
      <w:r>
        <w:rPr>
          <w:b/>
          <w:sz w:val="20"/>
        </w:rPr>
        <w:t>2. EVENT DETAILS</w:t>
      </w:r>
    </w:p>
    <w:p>
      <w:r>
        <w:rPr>
          <w:b w:val="0"/>
          <w:sz w:val="20"/>
        </w:rPr>
        <w:t>Event Name: ________________________________________________________________</w:t>
      </w:r>
    </w:p>
    <w:p>
      <w:r>
        <w:rPr>
          <w:b w:val="0"/>
          <w:sz w:val="20"/>
        </w:rPr>
        <w:t>Event Location: _____________________________________________________________</w:t>
      </w:r>
    </w:p>
    <w:p>
      <w:r>
        <w:rPr>
          <w:b w:val="0"/>
          <w:sz w:val="20"/>
        </w:rPr>
        <w:t>Event Date(s): ______________________________________________________________</w:t>
      </w:r>
    </w:p>
    <w:p>
      <w:r>
        <w:rPr>
          <w:b w:val="0"/>
          <w:sz w:val="20"/>
        </w:rPr>
        <w:t>Event Start Time: _______________________   Event End Time: ___________________</w:t>
      </w:r>
    </w:p>
    <w:p/>
    <w:p>
      <w:r>
        <w:rPr>
          <w:b/>
          <w:sz w:val="20"/>
        </w:rPr>
        <w:t>3. TERM</w:t>
      </w:r>
    </w:p>
    <w:p>
      <w:r>
        <w:rPr>
          <w:b w:val="0"/>
          <w:sz w:val="20"/>
        </w:rPr>
        <w:t>This Agreement commences upon execution by both parties and shall continue in effect until completion of the Services unless terminated earlier in accordance with this Agreement.</w:t>
      </w:r>
    </w:p>
    <w:p/>
    <w:p>
      <w:r>
        <w:rPr>
          <w:b/>
          <w:sz w:val="20"/>
        </w:rPr>
        <w:t>4. PAYMENT TERMS</w:t>
      </w:r>
    </w:p>
    <w:p>
      <w:r>
        <w:rPr>
          <w:b w:val="0"/>
          <w:sz w:val="20"/>
        </w:rPr>
        <w:t>The Client agrees to pay the Service Provider the total amount of $________________ for the Services.</w:t>
      </w:r>
    </w:p>
    <w:p>
      <w:r>
        <w:rPr>
          <w:b w:val="0"/>
          <w:sz w:val="20"/>
        </w:rPr>
        <w:t>Payment Schedule:</w:t>
      </w:r>
    </w:p>
    <w:p>
      <w:r>
        <w:rPr>
          <w:b w:val="0"/>
          <w:sz w:val="20"/>
        </w:rPr>
        <w:t>- Deposit Amount: $________________ due upon signing this Agreement.</w:t>
      </w:r>
    </w:p>
    <w:p>
      <w:r>
        <w:rPr>
          <w:b w:val="0"/>
          <w:sz w:val="20"/>
        </w:rPr>
        <w:t>- Balance Amount: $________________ due ______________________________.</w:t>
      </w:r>
    </w:p>
    <w:p>
      <w:r>
        <w:rPr>
          <w:b w:val="0"/>
          <w:sz w:val="20"/>
        </w:rPr>
        <w:t>Payment Methods Accepted: ____________________________________________________</w:t>
      </w:r>
    </w:p>
    <w:p>
      <w:r>
        <w:rPr>
          <w:b w:val="0"/>
          <w:sz w:val="20"/>
        </w:rPr>
        <w:t>Late payments shall incur interest at a rate of _____% per month on the outstanding amount.</w:t>
      </w:r>
    </w:p>
    <w:p/>
    <w:p>
      <w:r>
        <w:rPr>
          <w:b/>
          <w:sz w:val="20"/>
        </w:rPr>
        <w:t>5. CANCELLATION AND REFUNDS</w:t>
      </w:r>
    </w:p>
    <w:p>
      <w:r>
        <w:rPr>
          <w:b w:val="0"/>
          <w:sz w:val="20"/>
        </w:rPr>
        <w:t>Client may cancel the Services by providing written notice to the Service Provider. The following refund policy applies:</w:t>
      </w:r>
    </w:p>
    <w:p>
      <w:r>
        <w:rPr>
          <w:b w:val="0"/>
          <w:sz w:val="20"/>
        </w:rPr>
        <w:t>- Cancellation more than _____ days before the Event Date: Refund of ______% of the deposit.</w:t>
      </w:r>
    </w:p>
    <w:p>
      <w:r>
        <w:rPr>
          <w:b w:val="0"/>
          <w:sz w:val="20"/>
        </w:rPr>
        <w:t>- Cancellation less than _____ days before the Event Date: No refund.</w:t>
      </w:r>
    </w:p>
    <w:p>
      <w:r>
        <w:rPr>
          <w:b w:val="0"/>
          <w:sz w:val="20"/>
        </w:rPr>
        <w:t>Service Provider reserves the right to cancel the Agreement and will refund all payments made by the Client if cancellation is due to circumstances beyond their control.</w:t>
      </w:r>
    </w:p>
    <w:p/>
    <w:p>
      <w:r>
        <w:rPr>
          <w:b/>
          <w:sz w:val="20"/>
        </w:rPr>
        <w:t>6. OBLIGATIONS OF THE SERVICE PROVIDER</w:t>
      </w:r>
    </w:p>
    <w:p>
      <w:r>
        <w:rPr>
          <w:b w:val="0"/>
          <w:sz w:val="20"/>
        </w:rPr>
        <w:t>- Provide the Services in a professional and timely manner.</w:t>
      </w:r>
    </w:p>
    <w:p>
      <w:r>
        <w:rPr>
          <w:b w:val="0"/>
          <w:sz w:val="20"/>
        </w:rPr>
        <w:t>- Ensure all equipment and personnel necessary for the Event are arranged and available.</w:t>
      </w:r>
    </w:p>
    <w:p>
      <w:r>
        <w:rPr>
          <w:b w:val="0"/>
          <w:sz w:val="20"/>
        </w:rPr>
        <w:t>- Comply with all applicable laws, regulations, and permits required to perform the Services.</w:t>
      </w:r>
    </w:p>
    <w:p/>
    <w:p>
      <w:r>
        <w:rPr>
          <w:b/>
          <w:sz w:val="20"/>
        </w:rPr>
        <w:t>7. OBLIGATIONS OF THE CLIENT</w:t>
      </w:r>
    </w:p>
    <w:p>
      <w:r>
        <w:rPr>
          <w:b w:val="0"/>
          <w:sz w:val="20"/>
        </w:rPr>
        <w:t>- Provide accurate event details and access to the event location at agreed times.</w:t>
      </w:r>
    </w:p>
    <w:p>
      <w:r>
        <w:rPr>
          <w:b w:val="0"/>
          <w:sz w:val="20"/>
        </w:rPr>
        <w:t>- Cooperate with the Service Provider's reasonable requests to facilitate provision of Services.</w:t>
      </w:r>
    </w:p>
    <w:p>
      <w:r>
        <w:rPr>
          <w:b w:val="0"/>
          <w:sz w:val="20"/>
        </w:rPr>
        <w:t>- Ensure payment is made according to the terms outlined in this Agreement.</w:t>
      </w:r>
    </w:p>
    <w:p/>
    <w:p>
      <w:r>
        <w:rPr>
          <w:b/>
          <w:sz w:val="20"/>
        </w:rPr>
        <w:t>8. INDEPENDENT CONTRACTOR</w:t>
      </w:r>
    </w:p>
    <w:p>
      <w:r>
        <w:rPr>
          <w:b w:val="0"/>
          <w:sz w:val="20"/>
        </w:rPr>
        <w:t>The Service Provider is engaged as an independent contractor. Nothing in this Agreement creates an employment, agency, or partnership relationship between the parties.</w:t>
      </w:r>
    </w:p>
    <w:p/>
    <w:p>
      <w:r>
        <w:rPr>
          <w:b/>
          <w:sz w:val="20"/>
        </w:rPr>
        <w:t>9. LIABILITY AND INDEMNIFICATION</w:t>
      </w:r>
    </w:p>
    <w:p>
      <w:r>
        <w:rPr>
          <w:b w:val="0"/>
          <w:sz w:val="20"/>
        </w:rPr>
        <w:t>The Service Provider shall not be liable for any indirect, incidental, consequential, or punitive damages arising out of or related to this Agreement or the performance of the Services.</w:t>
      </w:r>
    </w:p>
    <w:p>
      <w:r>
        <w:rPr>
          <w:b w:val="0"/>
          <w:sz w:val="20"/>
        </w:rPr>
        <w:t>The Client agrees to indemnify and hold harmless the Service Provider, its officers, employees, and agents from any claims, damages, losses, or expenses arising out of the Client's negligence or breach of this Agreement.</w:t>
      </w:r>
    </w:p>
    <w:p/>
    <w:p>
      <w:r>
        <w:rPr>
          <w:b/>
          <w:sz w:val="20"/>
        </w:rPr>
        <w:t>10. INSURANCE</w:t>
      </w:r>
    </w:p>
    <w:p>
      <w:r>
        <w:rPr>
          <w:b w:val="0"/>
          <w:sz w:val="20"/>
        </w:rPr>
        <w:t>The Service Provider represents that it maintains appropriate insurance coverage in connection with the provision of Services and will provide proof of such insurance upon request.</w:t>
      </w:r>
    </w:p>
    <w:p/>
    <w:p>
      <w:r>
        <w:rPr>
          <w:b/>
          <w:sz w:val="20"/>
        </w:rPr>
        <w:t>11. FORCE MAJEURE</w:t>
      </w:r>
    </w:p>
    <w:p>
      <w:r>
        <w:rPr>
          <w:b w:val="0"/>
          <w:sz w:val="20"/>
        </w:rPr>
        <w:t>Neither party shall be liable for any failure or delay in performing their obligations under this Agreement due to causes beyond their reasonable control, including but not limited to acts of God, fire, flood, war, terrorism, government restrictions, or strikes.</w:t>
      </w:r>
    </w:p>
    <w:p/>
    <w:p>
      <w:r>
        <w:rPr>
          <w:b/>
          <w:sz w:val="20"/>
        </w:rPr>
        <w:t>12. CONFIDENTIALITY</w:t>
      </w:r>
    </w:p>
    <w:p>
      <w:r>
        <w:rPr>
          <w:b w:val="0"/>
          <w:sz w:val="20"/>
        </w:rPr>
        <w:t>Both parties agree to keep confidential any proprietary or sensitive information received in connection with this Agreement and not to disclose such information to third parties without prior written consent.</w:t>
      </w:r>
    </w:p>
    <w:p/>
    <w:p>
      <w:r>
        <w:rPr>
          <w:b/>
          <w:sz w:val="20"/>
        </w:rPr>
        <w:t>13. GOVERNING LAW AND JURISDICTION</w:t>
      </w:r>
    </w:p>
    <w:p>
      <w:r>
        <w:rPr>
          <w:b w:val="0"/>
          <w:sz w:val="20"/>
        </w:rPr>
        <w:t>This Agreement shall be governed by and construed in accordance with the laws of the Province of ____________________, Canada.</w:t>
      </w:r>
    </w:p>
    <w:p>
      <w:r>
        <w:rPr>
          <w:b w:val="0"/>
          <w:sz w:val="20"/>
        </w:rPr>
        <w:t>The parties irrevocably submit to the exclusive jurisdiction of the courts of that Province for any disputes arising out of or in connection with this Agreement.</w:t>
      </w:r>
    </w:p>
    <w:p/>
    <w:p>
      <w:r>
        <w:rPr>
          <w:b/>
          <w:sz w:val="20"/>
        </w:rPr>
        <w:t>14. ENTIRE AGREEMENT</w:t>
      </w:r>
    </w:p>
    <w:p>
      <w:r>
        <w:rPr>
          <w:b w:val="0"/>
          <w:sz w:val="20"/>
        </w:rPr>
        <w:t>This Agreement constitutes the entire understanding between the parties and supersedes all prior negotiations, representations, or agreements, whether written or oral, relating to the subject matter herein.</w:t>
      </w:r>
    </w:p>
    <w:p/>
    <w:p>
      <w:r>
        <w:rPr>
          <w:b/>
          <w:sz w:val="20"/>
        </w:rPr>
        <w:t>15. AMENDMENTS</w:t>
      </w:r>
    </w:p>
    <w:p>
      <w:r>
        <w:rPr>
          <w:b w:val="0"/>
          <w:sz w:val="20"/>
        </w:rPr>
        <w:t>Any amendments or modifications to this Agreement must be made in writing and signed by both parties.</w:t>
      </w:r>
    </w:p>
    <w:p/>
    <w:p>
      <w:r>
        <w:rPr>
          <w:b/>
          <w:sz w:val="20"/>
        </w:rPr>
        <w:t>16. NOTICES</w:t>
      </w:r>
    </w:p>
    <w:p>
      <w:r>
        <w:rPr>
          <w:b w:val="0"/>
          <w:sz w:val="20"/>
        </w:rPr>
        <w:t>All notices required or permitted under this Agreement shall be in writing and delivered by hand, sent by registered mail, or by email to the addresses set forth in this Agreement or such other address as either party may designate by notice.</w:t>
      </w:r>
    </w:p>
    <w:p/>
    <w:p>
      <w:r>
        <w:rPr>
          <w:b/>
          <w:sz w:val="20"/>
        </w:rPr>
        <w:t>17. SEVERABILITY</w:t>
      </w:r>
    </w:p>
    <w:p>
      <w:r>
        <w:rPr>
          <w:b w:val="0"/>
          <w:sz w:val="20"/>
        </w:rPr>
        <w:t>If any provision of this Agreement is found to be invalid or unenforceable by a court of competent jurisdiction, the remaining provisions shall remain in full force and effect.</w:t>
      </w:r>
    </w:p>
    <w:p/>
    <w:p>
      <w:r>
        <w:rPr>
          <w:b/>
          <w:sz w:val="20"/>
        </w:rPr>
        <w:t>18. COUNTERPARTS</w:t>
      </w:r>
    </w:p>
    <w:p>
      <w:r>
        <w:rPr>
          <w:b w:val="0"/>
          <w:sz w:val="20"/>
        </w:rPr>
        <w:t>This Agreement may be executed in counterparts, each of which shall be deemed an original, but all of which together shall constitute one and the same instrument.</w:t>
      </w:r>
    </w:p>
    <w:p/>
    <w:p/>
    <w:p>
      <w:r>
        <w:rPr>
          <w:b w:val="0"/>
          <w:sz w:val="20"/>
        </w:rPr>
        <w:t>Place of signing: 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https://legaltemplates-ca.com/event-contract/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event-contract/"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