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EXCEL ORDER FORM</w:t>
      </w:r>
    </w:p>
    <w:p/>
    <w:p/>
    <w:p>
      <w:r>
        <w:rPr>
          <w:b/>
          <w:sz w:val="20"/>
        </w:rPr>
        <w:t>Buyer Information:</w:t>
      </w:r>
    </w:p>
    <w:p>
      <w:r>
        <w:rPr>
          <w:b w:val="0"/>
          <w:sz w:val="20"/>
        </w:rPr>
        <w:t>Company Name: ______________________________________________________________</w:t>
      </w:r>
    </w:p>
    <w:p>
      <w:r>
        <w:rPr>
          <w:b w:val="0"/>
          <w:sz w:val="20"/>
        </w:rPr>
        <w:t>Contact Person: _____________________________________________________________</w:t>
      </w:r>
    </w:p>
    <w:p>
      <w:r>
        <w:rPr>
          <w:b w:val="0"/>
          <w:sz w:val="20"/>
        </w:rPr>
        <w:t>Billing Address: ____________________________________________________________</w:t>
      </w:r>
    </w:p>
    <w:p>
      <w:r>
        <w:rPr>
          <w:b w:val="0"/>
          <w:sz w:val="20"/>
        </w:rPr>
        <w:t>City: ___________________________ Province: __________________ Postal Code: ____________</w:t>
      </w:r>
    </w:p>
    <w:p>
      <w:r>
        <w:rPr>
          <w:b w:val="0"/>
          <w:sz w:val="20"/>
        </w:rPr>
        <w:t>Phone Number: ______________________________________________________________</w:t>
      </w:r>
    </w:p>
    <w:p>
      <w:r>
        <w:rPr>
          <w:b w:val="0"/>
          <w:sz w:val="20"/>
        </w:rPr>
        <w:t>Email Address: ______________________________________________________________</w:t>
      </w:r>
    </w:p>
    <w:p/>
    <w:p>
      <w:r>
        <w:rPr>
          <w:b/>
          <w:sz w:val="20"/>
        </w:rPr>
        <w:t>Seller Information:</w:t>
      </w:r>
    </w:p>
    <w:p>
      <w:r>
        <w:rPr>
          <w:b w:val="0"/>
          <w:sz w:val="20"/>
        </w:rPr>
        <w:t>Company Name: ______________________________________________________________</w:t>
      </w:r>
    </w:p>
    <w:p>
      <w:r>
        <w:rPr>
          <w:b w:val="0"/>
          <w:sz w:val="20"/>
        </w:rPr>
        <w:t>Contact Person: _____________________________________________________________</w:t>
      </w:r>
    </w:p>
    <w:p>
      <w:r>
        <w:rPr>
          <w:b w:val="0"/>
          <w:sz w:val="20"/>
        </w:rPr>
        <w:t>Business Address: ___________________________________________________________</w:t>
      </w:r>
    </w:p>
    <w:p>
      <w:r>
        <w:rPr>
          <w:b w:val="0"/>
          <w:sz w:val="20"/>
        </w:rPr>
        <w:t>City: ___________________________ Province: __________________ Postal Code: ____________</w:t>
      </w:r>
    </w:p>
    <w:p>
      <w:r>
        <w:rPr>
          <w:b w:val="0"/>
          <w:sz w:val="20"/>
        </w:rPr>
        <w:t>Phone Number: ______________________________________________________________</w:t>
      </w:r>
    </w:p>
    <w:p>
      <w:r>
        <w:rPr>
          <w:b w:val="0"/>
          <w:sz w:val="20"/>
        </w:rPr>
        <w:t>Email Address: ______________________________________________________________</w:t>
      </w:r>
    </w:p>
    <w:p/>
    <w:p>
      <w:r>
        <w:rPr>
          <w:b/>
          <w:sz w:val="20"/>
        </w:rPr>
        <w:t>Order Details:</w:t>
      </w:r>
    </w:p>
    <w:tbl>
      <w:tblPr>
        <w:tblW w:type="auto" w:w="0"/>
        <w:tblLayout w:type="autofit"/>
        <w:tblLook w:firstColumn="1" w:firstRow="1" w:lastColumn="0" w:lastRow="0" w:noHBand="0" w:noVBand="1" w:val="04A0"/>
      </w:tblPr>
      <w:tblGrid>
        <w:gridCol w:w="1662"/>
        <w:gridCol w:w="1662"/>
        <w:gridCol w:w="1662"/>
        <w:gridCol w:w="1662"/>
        <w:gridCol w:w="1662"/>
        <w:gridCol w:w="1662"/>
      </w:tblGrid>
      <w:tr>
        <w:tc>
          <w:tcPr>
            <w:tcW w:type="dxa" w:w="1662"/>
          </w:tcPr>
          <w:p>
            <w:pPr>
              <w:jc w:val="center"/>
            </w:pPr>
            <w:r>
              <w:t>Item Number</w:t>
            </w:r>
          </w:p>
        </w:tc>
        <w:tc>
          <w:tcPr>
            <w:tcW w:type="dxa" w:w="1662"/>
          </w:tcPr>
          <w:p>
            <w:pPr>
              <w:jc w:val="left"/>
            </w:pPr>
            <w:r>
              <w:t>Description</w:t>
            </w:r>
          </w:p>
        </w:tc>
        <w:tc>
          <w:tcPr>
            <w:tcW w:type="dxa" w:w="1662"/>
          </w:tcPr>
          <w:p>
            <w:pPr>
              <w:jc w:val="center"/>
            </w:pPr>
            <w:r>
              <w:t>Quantity</w:t>
            </w:r>
          </w:p>
        </w:tc>
        <w:tc>
          <w:tcPr>
            <w:tcW w:type="dxa" w:w="1662"/>
          </w:tcPr>
          <w:p>
            <w:pPr>
              <w:jc w:val="center"/>
            </w:pPr>
            <w:r>
              <w:t>Unit Price (CAD)</w:t>
            </w:r>
          </w:p>
        </w:tc>
        <w:tc>
          <w:tcPr>
            <w:tcW w:type="dxa" w:w="1662"/>
          </w:tcPr>
          <w:p>
            <w:pPr>
              <w:jc w:val="center"/>
            </w:pPr>
            <w:r>
              <w:t>Discount (%)</w:t>
            </w:r>
          </w:p>
        </w:tc>
        <w:tc>
          <w:tcPr>
            <w:tcW w:type="dxa" w:w="1662"/>
          </w:tcPr>
          <w:p>
            <w:pPr>
              <w:jc w:val="center"/>
            </w:pPr>
            <w:r>
              <w:t>Total Price (CAD)</w:t>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bl>
    <w:p/>
    <w:p>
      <w:r>
        <w:rPr>
          <w:b/>
          <w:sz w:val="20"/>
        </w:rPr>
        <w:t>Payment Terms:</w:t>
      </w:r>
    </w:p>
    <w:p>
      <w:r>
        <w:rPr>
          <w:b w:val="0"/>
          <w:sz w:val="20"/>
        </w:rPr>
        <w:t>Payment Method: _____________________________________________________________</w:t>
      </w:r>
    </w:p>
    <w:p>
      <w:r>
        <w:rPr>
          <w:b w:val="0"/>
          <w:sz w:val="20"/>
        </w:rPr>
        <w:t>Terms of Payment: ___________________________________________________________</w:t>
      </w:r>
    </w:p>
    <w:p>
      <w:r>
        <w:rPr>
          <w:b w:val="0"/>
          <w:sz w:val="20"/>
        </w:rPr>
        <w:t>Currency: Canadian Dollar (CAD)</w:t>
      </w:r>
    </w:p>
    <w:p>
      <w:r>
        <w:rPr>
          <w:b w:val="0"/>
          <w:sz w:val="20"/>
        </w:rPr>
        <w:t>Late Payment Penalties: In case of late payment, interest will be charged at the rate of 1.5% per month (18% per annum) on the outstanding balance, calculated daily and compounded monthly, until payment is made in full.</w:t>
      </w:r>
    </w:p>
    <w:p/>
    <w:p>
      <w:r>
        <w:rPr>
          <w:b/>
          <w:sz w:val="20"/>
        </w:rPr>
        <w:t>Delivery Terms:</w:t>
      </w:r>
    </w:p>
    <w:p>
      <w:r>
        <w:rPr>
          <w:b w:val="0"/>
          <w:sz w:val="20"/>
        </w:rPr>
        <w:t>Delivery Method: _____________________________________________________________</w:t>
      </w:r>
    </w:p>
    <w:p>
      <w:r>
        <w:rPr>
          <w:b w:val="0"/>
          <w:sz w:val="20"/>
        </w:rPr>
        <w:t>Delivery Address: ____________________________________________________________</w:t>
      </w:r>
    </w:p>
    <w:p>
      <w:r>
        <w:rPr>
          <w:b w:val="0"/>
          <w:sz w:val="20"/>
        </w:rPr>
        <w:t>Expected Delivery Date: _____________________________________________________</w:t>
      </w:r>
    </w:p>
    <w:p>
      <w:r>
        <w:rPr>
          <w:b w:val="0"/>
          <w:sz w:val="20"/>
        </w:rPr>
        <w:t>Risk of Loss: Risk of loss or damage to the goods shall pass to the Buyer upon delivery to the specified delivery address.</w:t>
      </w:r>
    </w:p>
    <w:p/>
    <w:p>
      <w:r>
        <w:rPr>
          <w:b/>
          <w:sz w:val="20"/>
        </w:rPr>
        <w:t>Warranty and Returns:</w:t>
      </w:r>
    </w:p>
    <w:p>
      <w:r>
        <w:rPr>
          <w:b w:val="0"/>
          <w:sz w:val="20"/>
        </w:rPr>
        <w:t>The Seller warrants that the goods supplied under this order form conform to the specifications and are free from defects in material and workmanship for a period of 90 days from delivery.</w:t>
      </w:r>
    </w:p>
    <w:p>
      <w:r>
        <w:rPr>
          <w:b w:val="0"/>
          <w:sz w:val="20"/>
        </w:rPr>
        <w:t>The Seller’s sole obligation under this warranty shall be to repair or replace, at its option, any defective goods returned within the warranty period, provided that the Buyer notifies the Seller in writing within seven (7) days of discovery of the defect.</w:t>
      </w:r>
    </w:p>
    <w:p>
      <w:r>
        <w:rPr>
          <w:b w:val="0"/>
          <w:sz w:val="20"/>
        </w:rPr>
        <w:t>This warranty does not cover defects or damages caused by misuse, neglect, accident, improper installation, or unauthorized repair.</w:t>
      </w:r>
    </w:p>
    <w:p>
      <w:r>
        <w:rPr>
          <w:b w:val="0"/>
          <w:sz w:val="20"/>
        </w:rPr>
        <w:t>Returns must be authorized in writing by the Seller prior to shipment and must be accompanied by a Return Merchandise Authorization (RMA) number.</w:t>
      </w:r>
    </w:p>
    <w:p/>
    <w:p>
      <w:r>
        <w:rPr>
          <w:b/>
          <w:sz w:val="20"/>
        </w:rPr>
        <w:t>Limitation of Liability:</w:t>
      </w:r>
    </w:p>
    <w:p>
      <w:r>
        <w:rPr>
          <w:b w:val="0"/>
          <w:sz w:val="20"/>
        </w:rPr>
        <w:t>The Seller shall not be liable for any indirect, incidental, consequential, special, or punitive damages arising from or related to this order form or the goods supplied, including but not limited to lost profits, loss of use, or loss of business.</w:t>
      </w:r>
    </w:p>
    <w:p>
      <w:r>
        <w:rPr>
          <w:b w:val="0"/>
          <w:sz w:val="20"/>
        </w:rPr>
        <w:t>The total liability of the Seller for any claim arising out of or related to this order form shall not exceed the total amount paid by the Buyer for the goods giving rise to the claim.</w:t>
      </w:r>
    </w:p>
    <w:p/>
    <w:p>
      <w:r>
        <w:rPr>
          <w:b/>
          <w:sz w:val="20"/>
        </w:rPr>
        <w:t>Confidentiality:</w:t>
      </w:r>
    </w:p>
    <w:p>
      <w:r>
        <w:rPr>
          <w:b w:val="0"/>
          <w:sz w:val="20"/>
        </w:rPr>
        <w:t>Both parties agree to keep confidential all proprietary or confidential information disclosed in connection with this order and not to disclose such information to any third party without the prior written consent of the other party, except as required by law.</w:t>
      </w:r>
    </w:p>
    <w:p/>
    <w:p>
      <w:r>
        <w:rPr>
          <w:b/>
          <w:sz w:val="20"/>
        </w:rPr>
        <w:t>Governing Law and Jurisdiction:</w:t>
      </w:r>
    </w:p>
    <w:p>
      <w:r>
        <w:rPr>
          <w:b w:val="0"/>
          <w:sz w:val="20"/>
        </w:rPr>
        <w:t>This order form and any dispute arising from or related to it shall be governed by and construed in accordance with the laws of the Province of Ontario and the federal laws of Canada applicable therein.</w:t>
      </w:r>
    </w:p>
    <w:p>
      <w:r>
        <w:rPr>
          <w:b w:val="0"/>
          <w:sz w:val="20"/>
        </w:rPr>
        <w:t>The parties agree to submit to the exclusive jurisdiction of the courts of the Province of Ontario for the resolution of any disputes arising out of or relating to this order form.</w:t>
      </w:r>
    </w:p>
    <w:p/>
    <w:p>
      <w:r>
        <w:rPr>
          <w:b/>
          <w:sz w:val="20"/>
        </w:rPr>
        <w:t>Entire Agreement:</w:t>
      </w:r>
    </w:p>
    <w:p>
      <w:r>
        <w:rPr>
          <w:b w:val="0"/>
          <w:sz w:val="20"/>
        </w:rPr>
        <w:t>This order form constitutes the entire agreement between the parties with respect to the subject matter hereof and supersedes all prior negotiations, understandings, and agreements, whether written or oral.</w:t>
      </w:r>
    </w:p>
    <w:p>
      <w:r>
        <w:rPr>
          <w:b w:val="0"/>
          <w:sz w:val="20"/>
        </w:rPr>
        <w:t>Any amendments or modifications must be in writing and signed by authorized representatives of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https://legaltemplates-ca.com/excel-order-form/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excel-order-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