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FORMAL COMPLAINT LETTER</w:t>
      </w:r>
    </w:p>
    <w:p/>
    <w:p/>
    <w:p>
      <w:r>
        <w:rPr>
          <w:b/>
          <w:sz w:val="20"/>
        </w:rPr>
        <w:t>Sender's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City, Province, Postal Code: 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Recipient's Information:</w:t>
      </w:r>
    </w:p>
    <w:p>
      <w:r>
        <w:rPr>
          <w:b w:val="0"/>
          <w:sz w:val="20"/>
        </w:rPr>
        <w:t>Full Name/Title: ______________________________________________________</w:t>
      </w:r>
    </w:p>
    <w:p>
      <w:r>
        <w:rPr>
          <w:b w:val="0"/>
          <w:sz w:val="20"/>
        </w:rPr>
        <w:t>Company/Organization: _________________________________________________</w:t>
      </w:r>
    </w:p>
    <w:p>
      <w:r>
        <w:rPr>
          <w:b w:val="0"/>
          <w:sz w:val="20"/>
        </w:rPr>
        <w:t>Address: ______________________________________________________________</w:t>
      </w:r>
    </w:p>
    <w:p>
      <w:r>
        <w:rPr>
          <w:b w:val="0"/>
          <w:sz w:val="20"/>
        </w:rPr>
        <w:t>City, Province, Postal Code: ___________________________________________</w:t>
      </w:r>
    </w:p>
    <w:p/>
    <w:p>
      <w:r>
        <w:rPr>
          <w:b/>
          <w:sz w:val="20"/>
        </w:rPr>
        <w:t>Subject: Formal Complaint</w:t>
      </w:r>
    </w:p>
    <w:p/>
    <w:p>
      <w:r>
        <w:rPr>
          <w:b w:val="0"/>
          <w:sz w:val="20"/>
        </w:rPr>
        <w:t>Dear Sir/Madam,</w:t>
      </w:r>
    </w:p>
    <w:p/>
    <w:p>
      <w:r>
        <w:rPr>
          <w:b w:val="0"/>
          <w:sz w:val="20"/>
        </w:rPr>
        <w:t>I am writing to formally lodge a complaint regarding the following issue that I have encountered. This letter serves as a written record of my concerns and a request for prompt resolution.</w:t>
      </w:r>
    </w:p>
    <w:p/>
    <w:p>
      <w:r>
        <w:rPr>
          <w:b/>
          <w:sz w:val="20"/>
        </w:rPr>
        <w:t>Description of the Issue:</w:t>
      </w:r>
    </w:p>
    <w:p>
      <w:r>
        <w:rPr>
          <w:b w:val="0"/>
          <w:sz w:val="20"/>
        </w:rPr>
        <w:t>________________________________________________________________________</w:t>
      </w:r>
    </w:p>
    <w:p>
      <w:r>
        <w:rPr>
          <w:b w:val="0"/>
          <w:sz w:val="20"/>
        </w:rPr>
        <w:t>________________________________________________________________________</w:t>
      </w:r>
    </w:p>
    <w:p>
      <w:r>
        <w:rPr>
          <w:b w:val="0"/>
          <w:sz w:val="20"/>
        </w:rPr>
        <w:t>________________________________________________________________________</w:t>
      </w:r>
    </w:p>
    <w:p>
      <w:r>
        <w:rPr>
          <w:b w:val="0"/>
          <w:sz w:val="20"/>
        </w:rPr>
        <w:t>________________________________________________________________________</w:t>
      </w:r>
    </w:p>
    <w:p>
      <w:r>
        <w:rPr>
          <w:b w:val="0"/>
          <w:sz w:val="20"/>
        </w:rPr>
        <w:t>________________________________________________________________________</w:t>
      </w:r>
    </w:p>
    <w:p/>
    <w:p>
      <w:r>
        <w:rPr>
          <w:b/>
          <w:sz w:val="20"/>
        </w:rPr>
        <w:t>Previous Attempts to Resolve:</w:t>
      </w:r>
    </w:p>
    <w:p>
      <w:r>
        <w:rPr>
          <w:b w:val="0"/>
          <w:sz w:val="20"/>
        </w:rPr>
        <w:t>________________________________________________________________________</w:t>
      </w:r>
    </w:p>
    <w:p>
      <w:r>
        <w:rPr>
          <w:b w:val="0"/>
          <w:sz w:val="20"/>
        </w:rPr>
        <w:t>________________________________________________________________________</w:t>
      </w:r>
    </w:p>
    <w:p>
      <w:r>
        <w:rPr>
          <w:b w:val="0"/>
          <w:sz w:val="20"/>
        </w:rPr>
        <w:t>________________________________________________________________________</w:t>
      </w:r>
    </w:p>
    <w:p>
      <w:r>
        <w:rPr>
          <w:b w:val="0"/>
          <w:sz w:val="20"/>
        </w:rPr>
        <w:t>________________________________________________________________________</w:t>
      </w:r>
    </w:p>
    <w:p/>
    <w:p>
      <w:r>
        <w:rPr>
          <w:b/>
          <w:sz w:val="20"/>
        </w:rPr>
        <w:t>Desired Resolution:</w:t>
      </w:r>
    </w:p>
    <w:p>
      <w:r>
        <w:rPr>
          <w:b w:val="0"/>
          <w:sz w:val="20"/>
        </w:rPr>
        <w:t>________________________________________________________________________</w:t>
      </w:r>
    </w:p>
    <w:p>
      <w:r>
        <w:rPr>
          <w:b w:val="0"/>
          <w:sz w:val="20"/>
        </w:rPr>
        <w:t>________________________________________________________________________</w:t>
      </w:r>
    </w:p>
    <w:p>
      <w:r>
        <w:rPr>
          <w:b w:val="0"/>
          <w:sz w:val="20"/>
        </w:rPr>
        <w:t>________________________________________________________________________</w:t>
      </w:r>
    </w:p>
    <w:p/>
    <w:p>
      <w:r>
        <w:rPr>
          <w:b/>
          <w:sz w:val="20"/>
        </w:rPr>
        <w:t>Legal and Policy Considerations:</w:t>
      </w:r>
    </w:p>
    <w:p>
      <w:r>
        <w:rPr>
          <w:b w:val="0"/>
          <w:sz w:val="20"/>
        </w:rPr>
        <w:t>Please be advised that this complaint is made in accordance with applicable Canadian laws and regulations governing consumer protection, contract enforcement, and fair business practices. I expect the resolution to adhere fully to such requirements.</w:t>
      </w:r>
    </w:p>
    <w:p/>
    <w:p>
      <w:r>
        <w:rPr>
          <w:b w:val="0"/>
          <w:sz w:val="20"/>
        </w:rPr>
        <w:t>I kindly request a written response within 14 calendar days of receipt of this letter, outlining the actions that will be taken to address this matter. Failure to respond or resolve this issue satisfactorily may compel me to pursue further legal remedies available under Canadian law.</w:t>
      </w:r>
    </w:p>
    <w:p/>
    <w:p>
      <w:r>
        <w:rPr>
          <w:b/>
          <w:sz w:val="20"/>
        </w:rPr>
        <w:t>Confidentiality:</w:t>
      </w:r>
    </w:p>
    <w:p>
      <w:r>
        <w:rPr>
          <w:b w:val="0"/>
          <w:sz w:val="20"/>
        </w:rPr>
        <w:t>This complaint and any related communications shall be treated confidentially and used solely for the purpose of resolving the issue at hand.</w:t>
      </w:r>
    </w:p>
    <w:p/>
    <w:p>
      <w:r>
        <w:rPr>
          <w:b w:val="0"/>
          <w:sz w:val="20"/>
        </w:rPr>
        <w:t>Thank you for your prompt attention to this serious matter. I look forward to your timely response and a satisfactory resolution.</w:t>
      </w:r>
    </w:p>
    <w:p/>
    <w:p/>
    <w:p>
      <w:r>
        <w:rPr>
          <w:b w:val="0"/>
          <w:sz w:val="20"/>
        </w:rPr>
        <w:t>Sincerely,</w:t>
      </w:r>
    </w:p>
    <w:p/>
    <w:p/>
    <w:p/>
    <w:p/>
    <w:p>
      <w:r>
        <w:rPr>
          <w:b w:val="0"/>
          <w:sz w:val="20"/>
        </w:rPr>
        <w:t>______________________________</w:t>
      </w:r>
    </w:p>
    <w:p>
      <w:r>
        <w:rPr>
          <w:b w:val="0"/>
          <w:sz w:val="20"/>
        </w:rPr>
        <w:t>Signature of Sender</w:t>
      </w:r>
    </w:p>
    <w:p/>
    <w:p/>
    <w:p>
      <w:r>
        <w:rPr>
          <w:b w:val="0"/>
          <w:sz w:val="20"/>
        </w:rPr>
        <w:t>Printed Name: ________________________________________________________</w:t>
      </w:r>
    </w:p>
    <w:p/>
    <w:p/>
    <w:p>
      <w:r>
        <w:rPr>
          <w:b/>
          <w:sz w:val="20"/>
        </w:rPr>
        <w:t>Attachments:</w:t>
      </w:r>
    </w:p>
    <w:p>
      <w:r>
        <w:rPr>
          <w:b w:val="0"/>
          <w:sz w:val="20"/>
        </w:rPr>
        <w:t>Please find enclosed copies of relevant documents supporting this complaint, including but not limited to:</w:t>
      </w:r>
    </w:p>
    <w:p>
      <w:r>
        <w:rPr>
          <w:b w:val="0"/>
          <w:sz w:val="20"/>
        </w:rPr>
        <w:t>- Contracts or agreements</w:t>
      </w:r>
    </w:p>
    <w:p>
      <w:r>
        <w:rPr>
          <w:b w:val="0"/>
          <w:sz w:val="20"/>
        </w:rPr>
        <w:t>- Correspondence records</w:t>
      </w:r>
    </w:p>
    <w:p>
      <w:r>
        <w:rPr>
          <w:b w:val="0"/>
          <w:sz w:val="20"/>
        </w:rPr>
        <w:t>- Receipts or invoices</w:t>
      </w:r>
    </w:p>
    <w:p>
      <w:r>
        <w:rPr>
          <w:b w:val="0"/>
          <w:sz w:val="20"/>
        </w:rPr>
        <w:t>- Photos or evidence</w:t>
      </w:r>
    </w:p>
    <w:p/>
    <w:p>
      <w:r>
        <w:rPr>
          <w:b w:val="0"/>
          <w:sz w:val="20"/>
        </w:rPr>
        <w:t>Date: 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w:t>
            </w:r>
          </w:p>
        </w:tc>
        <w:tc>
          <w:tcPr>
            <w:tcW w:type="dxa" w:w="4986"/>
            <w:tcBorders>
              <w:top w:val="nil"/>
              <w:left w:val="nil"/>
              <w:bottom w:val="nil"/>
              <w:right w:val="nil"/>
              <w:insideH w:val="nil"/>
              <w:insideV w:val="nil"/>
            </w:tcBorders>
          </w:tcPr>
          <w:p>
            <w:pPr>
              <w:jc w:val="center"/>
            </w:pPr>
            <w:r>
              <w:t>Recipient (for acknowledgment)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https://legaltemplates-ca.com/formal-complaint-letter/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formal-complaint-letter/"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