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OFFICIELLE DE DEMANDE</w:t>
      </w:r>
    </w:p>
    <w:p/>
    <w:p>
      <w:r>
        <w:rPr>
          <w:b/>
          <w:sz w:val="20"/>
        </w:rPr>
        <w:t>Informations de l’expéditeur :</w:t>
      </w:r>
    </w:p>
    <w:p>
      <w:r>
        <w:rPr>
          <w:b w:val="0"/>
          <w:sz w:val="20"/>
        </w:rPr>
        <w:t>Nom complet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Courriel : ______________________________________________________________</w:t>
      </w:r>
    </w:p>
    <w:p/>
    <w:p>
      <w:r>
        <w:rPr>
          <w:b/>
          <w:sz w:val="20"/>
        </w:rPr>
        <w:t>Informations du destinataire :</w:t>
      </w:r>
    </w:p>
    <w:p>
      <w:r>
        <w:rPr>
          <w:b w:val="0"/>
          <w:sz w:val="20"/>
        </w:rPr>
        <w:t>Nom complet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Courriel : ______________________________________________________________</w:t>
      </w:r>
    </w:p>
    <w:p/>
    <w:p>
      <w:r>
        <w:rPr>
          <w:b/>
          <w:sz w:val="20"/>
        </w:rPr>
        <w:t>Objet : _________________________________________________________________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vous adresser cette lettre afin de formuler une demande officielle conformément aux lois en vigueur au Canada. Cette lettre vise à établir clairement les intentions et à solliciter votre attention et votre collaboration dans les plus brefs délais.</w:t>
      </w:r>
    </w:p>
    <w:p/>
    <w:p>
      <w:r>
        <w:rPr>
          <w:b w:val="0"/>
          <w:sz w:val="20"/>
        </w:rPr>
        <w:t>Je vous prie de bien vouloir prendre en considération les points suivants :</w:t>
      </w:r>
    </w:p>
    <w:p/>
    <w:p>
      <w:r>
        <w:rPr>
          <w:b/>
          <w:sz w:val="20"/>
        </w:rPr>
        <w:t>1. Description de la demande :</w:t>
      </w:r>
    </w:p>
    <w:p>
      <w:r>
        <w:rPr>
          <w:b w:val="0"/>
          <w:sz w:val="20"/>
        </w:rPr>
        <w:t>Veuillez trouver ci-dessous une description détaillée de la demande que je soumets. Cette description inclut toutes les informations pertinentes nécessaires à une compréhension complète et précise.</w:t>
      </w:r>
    </w:p>
    <w:p/>
    <w:p>
      <w:r>
        <w:rPr>
          <w:b/>
          <w:sz w:val="20"/>
        </w:rPr>
        <w:t>2. Fondement légal :</w:t>
      </w:r>
    </w:p>
    <w:p>
      <w:r>
        <w:rPr>
          <w:b w:val="0"/>
          <w:sz w:val="20"/>
        </w:rPr>
        <w:t>Cette demande est fondée sur les dispositions applicables du droit canadien, notamment les lois fédérales et provinciales qui régissent la matière concernée. Toute référence législative pertinente sera fournie sur demande.</w:t>
      </w:r>
    </w:p>
    <w:p/>
    <w:p>
      <w:r>
        <w:rPr>
          <w:b/>
          <w:sz w:val="20"/>
        </w:rPr>
        <w:t>3. Documents joints :</w:t>
      </w:r>
    </w:p>
    <w:p>
      <w:r>
        <w:rPr>
          <w:b w:val="0"/>
          <w:sz w:val="20"/>
        </w:rPr>
        <w:t>Je joins à cette lettre tous les documents nécessaires à l’appui de ma demande, incluant, mais sans s’y limiter, copies de pièces d’identité, contrats, factures ou autres justificatifs.</w:t>
      </w:r>
    </w:p>
    <w:p/>
    <w:p>
      <w:r>
        <w:rPr>
          <w:b/>
          <w:sz w:val="20"/>
        </w:rPr>
        <w:t>4. Délai de réponse :</w:t>
      </w:r>
    </w:p>
    <w:p>
      <w:r>
        <w:rPr>
          <w:b w:val="0"/>
          <w:sz w:val="20"/>
        </w:rPr>
        <w:t>Je vous saurais gré de bien vouloir accuser réception de cette lettre et de me fournir une réponse écrite dans un délai raisonnable, conformément aux obligations légales applicables.</w:t>
      </w:r>
    </w:p>
    <w:p/>
    <w:p>
      <w:r>
        <w:rPr>
          <w:b/>
          <w:sz w:val="20"/>
        </w:rPr>
        <w:t>5. Contact :</w:t>
      </w:r>
    </w:p>
    <w:p>
      <w:r>
        <w:rPr>
          <w:b w:val="0"/>
          <w:sz w:val="20"/>
        </w:rPr>
        <w:t>Pour toute question ou information complémentaire, veuillez me contacter aux coordonnées indiquées ci-dessus. Je reste à votre disposition pour toute clarification nécessaire.</w:t>
      </w:r>
    </w:p>
    <w:p/>
    <w:p>
      <w:r>
        <w:rPr>
          <w:b w:val="0"/>
          <w:sz w:val="20"/>
        </w:rPr>
        <w:t>En vous remerciant par avance pour l’attention portée à cette demande, je vous prie d’agréer, Madame, Monsieur, l’expression de mes salutations distinguées.</w:t>
      </w:r>
    </w:p>
    <w:p/>
    <w:p/>
    <w:p>
      <w:r>
        <w:rPr>
          <w:b w:val="0"/>
          <w:sz w:val="20"/>
        </w:rPr>
        <w:t>Lieu de signature : ___________________________________________</w:t>
      </w:r>
    </w:p>
    <w:p>
      <w:r>
        <w:rPr>
          <w:b w:val="0"/>
          <w:sz w:val="20"/>
        </w:rPr>
        <w:t>Signature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https://legaltemplates-ca.com/french-letter/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french-letter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