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SUPPORT FOR GRANT APPLICATION</w:t>
      </w:r>
    </w:p>
    <w:p/>
    <w:p/>
    <w:p>
      <w:r>
        <w:rPr>
          <w:b w:val="0"/>
          <w:sz w:val="20"/>
        </w:rPr>
        <w:t>To Whom It May Concern,</w:t>
      </w:r>
    </w:p>
    <w:p/>
    <w:p>
      <w:r>
        <w:rPr>
          <w:b w:val="0"/>
          <w:sz w:val="20"/>
        </w:rPr>
        <w:t>This letter serves to express support for the grant application submitted by the Applicant named below. The undersigned organization confirms its endorsement of the Applicant's project proposal and commits to providing the support detailed herein. This letter is intended to assist the Applicant in obtaining funding and is legally binding under Canadian law.</w:t>
      </w:r>
    </w:p>
    <w:p/>
    <w:p/>
    <w:p>
      <w:r>
        <w:rPr>
          <w:b/>
          <w:sz w:val="20"/>
        </w:rPr>
        <w:t>Applicant Information</w:t>
      </w:r>
    </w:p>
    <w:p>
      <w:r>
        <w:rPr>
          <w:b w:val="0"/>
          <w:sz w:val="20"/>
        </w:rPr>
        <w:t>Name of Applicant Organization: 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Telephone: ________________________________________________________________</w:t>
      </w:r>
    </w:p>
    <w:p>
      <w:r>
        <w:rPr>
          <w:b w:val="0"/>
          <w:sz w:val="20"/>
        </w:rPr>
        <w:t>Email: ___________________________________________________________________</w:t>
      </w:r>
    </w:p>
    <w:p/>
    <w:p>
      <w:r>
        <w:rPr>
          <w:b/>
          <w:sz w:val="20"/>
        </w:rPr>
        <w:t>Supporting Organization Information</w:t>
      </w:r>
    </w:p>
    <w:p>
      <w:r>
        <w:rPr>
          <w:b w:val="0"/>
          <w:sz w:val="20"/>
        </w:rPr>
        <w:t>Name of Supporting Organization: 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Telephone: ________________________________________________________________</w:t>
      </w:r>
    </w:p>
    <w:p>
      <w:r>
        <w:rPr>
          <w:b w:val="0"/>
          <w:sz w:val="20"/>
        </w:rPr>
        <w:t>Email: ___________________________________________________________________</w:t>
      </w:r>
    </w:p>
    <w:p/>
    <w:p>
      <w:r>
        <w:rPr>
          <w:b/>
          <w:sz w:val="20"/>
        </w:rPr>
        <w:t>Project Description</w:t>
      </w:r>
    </w:p>
    <w:p>
      <w:r>
        <w:rPr>
          <w:b w:val="0"/>
          <w:sz w:val="20"/>
        </w:rPr>
        <w:t>Title of Project: ___________________________________________________________</w:t>
      </w:r>
    </w:p>
    <w:p>
      <w:r>
        <w:rPr>
          <w:b w:val="0"/>
          <w:sz w:val="20"/>
        </w:rPr>
        <w:t>Brief Description of Project: 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Nature and Extent of Support</w:t>
      </w:r>
    </w:p>
    <w:p>
      <w:r>
        <w:rPr>
          <w:b w:val="0"/>
          <w:sz w:val="20"/>
        </w:rPr>
        <w:t>The Supporting Organization commits to providing the following support to the Applicant in relation to the above-mentioned project:</w:t>
      </w:r>
    </w:p>
    <w:p>
      <w:r>
        <w:rPr>
          <w:b w:val="0"/>
          <w:sz w:val="20"/>
        </w:rPr>
        <w:t>• Access to facilities and resources: ________________________________________</w:t>
      </w:r>
    </w:p>
    <w:p>
      <w:r>
        <w:rPr>
          <w:b w:val="0"/>
          <w:sz w:val="20"/>
        </w:rPr>
        <w:t>• Technical or professional assistance: ______________________________________</w:t>
      </w:r>
    </w:p>
    <w:p>
      <w:r>
        <w:rPr>
          <w:b w:val="0"/>
          <w:sz w:val="20"/>
        </w:rPr>
        <w:t>• Collaboration or partnership activities: ____________________________________</w:t>
      </w:r>
    </w:p>
    <w:p>
      <w:r>
        <w:rPr>
          <w:b w:val="0"/>
          <w:sz w:val="20"/>
        </w:rPr>
        <w:t>• Financial contributions (if any): __________________________________________</w:t>
      </w:r>
    </w:p>
    <w:p>
      <w:r>
        <w:rPr>
          <w:b w:val="0"/>
          <w:sz w:val="20"/>
        </w:rPr>
        <w:t>• Other support (specify): __________________________________________________</w:t>
      </w:r>
    </w:p>
    <w:p>
      <w:r>
        <w:rPr>
          <w:b w:val="0"/>
          <w:sz w:val="20"/>
        </w:rPr>
        <w:t>___________________________________________________________________________</w:t>
      </w:r>
    </w:p>
    <w:p/>
    <w:p>
      <w:r>
        <w:rPr>
          <w:b/>
          <w:sz w:val="20"/>
        </w:rPr>
        <w:t>Terms and Conditions</w:t>
      </w:r>
    </w:p>
    <w:p>
      <w:r>
        <w:rPr>
          <w:b w:val="0"/>
          <w:sz w:val="20"/>
        </w:rPr>
        <w:t>1. This Letter of Support is provided based on the information currently available and the Supporting Organization’s commitment to assist the Applicant’s project as described herein.</w:t>
      </w:r>
    </w:p>
    <w:p>
      <w:r>
        <w:rPr>
          <w:b w:val="0"/>
          <w:sz w:val="20"/>
        </w:rPr>
        <w:t>2. The Supporting Organization acknowledges that this letter does not constitute a guarantee of funding or imply any fiduciary responsibility to the funding agency or Applicant beyond the stated support.</w:t>
      </w:r>
    </w:p>
    <w:p>
      <w:r>
        <w:rPr>
          <w:b w:val="0"/>
          <w:sz w:val="20"/>
        </w:rPr>
        <w:t>3. The Supporting Organization retains the right to withdraw or modify this support in writing, subject to reasonable notice and discussion with the Applicant.</w:t>
      </w:r>
    </w:p>
    <w:p>
      <w:r>
        <w:rPr>
          <w:b w:val="0"/>
          <w:sz w:val="20"/>
        </w:rPr>
        <w:t>4. Both parties agree to comply with all applicable federal, provincial, and municipal laws and regulations in relation to this Letter of Support and the associated project.</w:t>
      </w:r>
    </w:p>
    <w:p/>
    <w:p>
      <w:r>
        <w:rPr>
          <w:b/>
          <w:sz w:val="20"/>
        </w:rPr>
        <w:t>Confidentiality</w:t>
      </w:r>
    </w:p>
    <w:p>
      <w:r>
        <w:rPr>
          <w:b w:val="0"/>
          <w:sz w:val="20"/>
        </w:rPr>
        <w:t>The Supporting Organization agrees to treat any confidential or proprietary information disclosed by the Applicant in connection with this Letter of Support with due care and discretion, except as otherwise required by law or agreed in writing.</w:t>
      </w:r>
    </w:p>
    <w:p/>
    <w:p>
      <w:r>
        <w:rPr>
          <w:b/>
          <w:sz w:val="20"/>
        </w:rPr>
        <w:t>Limitation of Liability</w:t>
      </w:r>
    </w:p>
    <w:p>
      <w:r>
        <w:rPr>
          <w:b w:val="0"/>
          <w:sz w:val="20"/>
        </w:rPr>
        <w:t>The Supporting Organization shall not be liable for any direct, indirect, incidental, consequential, or special damages arising out of or in connection with the provision or use of the support described in this letter.</w:t>
      </w:r>
    </w:p>
    <w:p/>
    <w:p>
      <w:r>
        <w:rPr>
          <w:b/>
          <w:sz w:val="20"/>
        </w:rPr>
        <w:t>Governing Law and Jurisdiction</w:t>
      </w:r>
    </w:p>
    <w:p>
      <w:r>
        <w:rPr>
          <w:b w:val="0"/>
          <w:sz w:val="20"/>
        </w:rPr>
        <w:t>This Letter of Support shall be governed by and construed in accordance with the laws of the Province of ________________, Canada. The parties agree to submit to the exclusive jurisdiction of the courts located within that Province for any disputes arising out of or relating to this Letter.</w:t>
      </w:r>
    </w:p>
    <w:p/>
    <w:p/>
    <w:p>
      <w:r>
        <w:rPr>
          <w:b/>
          <w:sz w:val="20"/>
        </w:rPr>
        <w:t>Signed on behalf of the Supporting Organization: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Signing: 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https://legaltemplates-ca.com/grant-letter-of-support/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grant-letter-of-suppor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