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GRIEVANCE FORM</w:t>
      </w:r>
    </w:p>
    <w:p/>
    <w:p/>
    <w:p>
      <w:r>
        <w:rPr>
          <w:b/>
          <w:sz w:val="20"/>
        </w:rPr>
        <w:t>Employee Information</w:t>
      </w:r>
    </w:p>
    <w:p>
      <w:r>
        <w:rPr>
          <w:b w:val="0"/>
          <w:sz w:val="20"/>
        </w:rPr>
        <w:t>Full Name: ____________________________________________________________</w:t>
      </w:r>
    </w:p>
    <w:p>
      <w:r>
        <w:rPr>
          <w:b w:val="0"/>
          <w:sz w:val="20"/>
        </w:rPr>
        <w:t>Employee ID / Number: _________________________________________________</w:t>
      </w:r>
    </w:p>
    <w:p>
      <w:r>
        <w:rPr>
          <w:b w:val="0"/>
          <w:sz w:val="20"/>
        </w:rPr>
        <w:t>Department: ___________________________________________________________</w:t>
      </w:r>
    </w:p>
    <w:p>
      <w:r>
        <w:rPr>
          <w:b w:val="0"/>
          <w:sz w:val="20"/>
        </w:rPr>
        <w:t>Position / Title: ______________________________________________________</w:t>
      </w:r>
    </w:p>
    <w:p>
      <w:r>
        <w:rPr>
          <w:b w:val="0"/>
          <w:sz w:val="20"/>
        </w:rPr>
        <w:t>Work Location: 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p>
      <w:r>
        <w:rPr>
          <w:b/>
          <w:sz w:val="20"/>
        </w:rPr>
        <w:t>Grievance Details</w:t>
      </w:r>
    </w:p>
    <w:p>
      <w:r>
        <w:rPr>
          <w:b w:val="0"/>
          <w:sz w:val="20"/>
        </w:rPr>
        <w:t>Date of Incident(s): _________________________________________________</w:t>
      </w:r>
    </w:p>
    <w:p>
      <w:r>
        <w:rPr>
          <w:b w:val="0"/>
          <w:sz w:val="20"/>
        </w:rPr>
        <w:t>Location of Incident(s): ______________________________________________</w:t>
      </w:r>
    </w:p>
    <w:p>
      <w:r>
        <w:rPr>
          <w:b w:val="0"/>
          <w:sz w:val="20"/>
        </w:rPr>
        <w:t>Names of Individuals Involved (if known): _____________________________</w:t>
      </w:r>
    </w:p>
    <w:p>
      <w:r>
        <w:rPr>
          <w:b w:val="0"/>
          <w:sz w:val="20"/>
        </w:rPr>
        <w:t>Description of Grievance:</w:t>
      </w:r>
    </w:p>
    <w:p>
      <w:r>
        <w:rPr>
          <w:b w:val="0"/>
          <w:sz w:val="20"/>
        </w:rPr>
        <w:t>(Please provide a detailed description of the issue, including all relevant facts, dates, and persons involved.)</w:t>
      </w:r>
    </w:p>
    <w:p>
      <w:r>
        <w:br/>
        <w:br/>
        <w:br/>
        <w:br/>
        <w:br/>
        <w:br/>
        <w:br/>
        <w:br/>
        <w:br/>
        <w:br/>
        <w:br/>
        <w:br/>
      </w:r>
    </w:p>
    <w:p/>
    <w:p>
      <w:r>
        <w:rPr>
          <w:b/>
          <w:sz w:val="20"/>
        </w:rPr>
        <w:t>Previous Actions Taken</w:t>
      </w:r>
    </w:p>
    <w:p>
      <w:r>
        <w:rPr>
          <w:b w:val="0"/>
          <w:sz w:val="20"/>
        </w:rPr>
        <w:t>Have you previously raised this grievance? (Yes/No): ___________________</w:t>
      </w:r>
    </w:p>
    <w:p>
      <w:r>
        <w:rPr>
          <w:b w:val="0"/>
          <w:sz w:val="20"/>
        </w:rPr>
        <w:t>If yes, please provide details of when and to whom the grievance was raised:</w:t>
      </w:r>
    </w:p>
    <w:p>
      <w:r>
        <w:br/>
        <w:br/>
        <w:br/>
        <w:br/>
        <w:br/>
        <w:br/>
      </w:r>
    </w:p>
    <w:p/>
    <w:p>
      <w:r>
        <w:rPr>
          <w:b/>
          <w:sz w:val="20"/>
        </w:rPr>
        <w:t>Desired Resolution</w:t>
      </w:r>
    </w:p>
    <w:p>
      <w:r>
        <w:rPr>
          <w:b w:val="0"/>
          <w:sz w:val="20"/>
        </w:rPr>
        <w:t>Please describe what outcome or resolution you are seeking:</w:t>
      </w:r>
    </w:p>
    <w:p>
      <w:r>
        <w:br/>
        <w:br/>
        <w:br/>
        <w:br/>
        <w:br/>
        <w:br/>
      </w:r>
    </w:p>
    <w:p/>
    <w:p/>
    <w:p>
      <w:r>
        <w:rPr>
          <w:b/>
          <w:sz w:val="20"/>
        </w:rPr>
        <w:t>Declaration and Consent</w:t>
      </w:r>
    </w:p>
    <w:p>
      <w:r>
        <w:rPr>
          <w:b w:val="0"/>
          <w:sz w:val="20"/>
        </w:rPr>
        <w:t>I declare that the information provided in this grievance form is true and correct to the best of my knowledge. I understand that this grievance will be handled in accordance with applicable employment laws in Canada and company policies.</w:t>
      </w:r>
    </w:p>
    <w:p>
      <w:r>
        <w:rPr>
          <w:b w:val="0"/>
          <w:sz w:val="20"/>
        </w:rPr>
        <w:t>I consent to the investigation and processing of this grievance as necessary to resolve the issue fairly and confidentially.</w:t>
      </w:r>
    </w:p>
    <w:p/>
    <w:p/>
    <w:p>
      <w:r>
        <w:rPr>
          <w:b/>
          <w:sz w:val="20"/>
        </w:rPr>
        <w:t>Confidentiality Notice</w:t>
      </w:r>
    </w:p>
    <w:p>
      <w:r>
        <w:rPr>
          <w:b w:val="0"/>
          <w:sz w:val="20"/>
        </w:rPr>
        <w:t>All information disclosed in this grievance form will be treated as confidential and shared only with those involved in the resolution process. Any breach of confidentiality may be subject to disciplinary action.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HR / MANAGEMENT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For Internal Use Only</w:t>
      </w:r>
    </w:p>
    <w:p>
      <w:r>
        <w:rPr>
          <w:b w:val="0"/>
          <w:sz w:val="20"/>
        </w:rPr>
        <w:t>Date Received: ________________________________</w:t>
      </w:r>
    </w:p>
    <w:p>
      <w:r>
        <w:rPr>
          <w:b w:val="0"/>
          <w:sz w:val="20"/>
        </w:rPr>
        <w:t>Received By: ___________________________________</w:t>
      </w:r>
    </w:p>
    <w:p>
      <w:r>
        <w:rPr>
          <w:b w:val="0"/>
          <w:sz w:val="20"/>
        </w:rPr>
        <w:t>Investigation Notes:</w:t>
      </w:r>
    </w:p>
    <w:p>
      <w:r>
        <w:br/>
        <w:br/>
        <w:br/>
        <w:br/>
        <w:br/>
        <w:br/>
        <w:br/>
        <w:br/>
        <w:br/>
        <w:br/>
      </w:r>
    </w:p>
    <w:p>
      <w:r>
        <w:rPr>
          <w:b w:val="0"/>
          <w:sz w:val="20"/>
        </w:rPr>
        <w:t>Outcome / Decision:</w:t>
      </w:r>
    </w:p>
    <w:p>
      <w:r>
        <w:br/>
        <w:br/>
        <w:br/>
        <w:br/>
        <w:br/>
        <w:br/>
      </w:r>
    </w:p>
    <w:p>
      <w:r>
        <w:rPr>
          <w:b w:val="0"/>
          <w:sz w:val="20"/>
        </w:rPr>
        <w:t>Follow-up Actions:</w:t>
      </w:r>
    </w:p>
    <w:p>
      <w:r>
        <w:br/>
        <w:br/>
        <w:br/>
        <w:br/>
        <w:br/>
        <w:br/>
      </w:r>
    </w:p>
    <w:p>
      <w:r>
        <w:br w:type="page"/>
      </w:r>
    </w:p>
    <w:p>
      <w:pPr>
        <w:jc w:val="center"/>
      </w:pPr>
      <w:r>
        <w:rPr>
          <w:color w:val="555555"/>
          <w:sz w:val="24"/>
        </w:rPr>
        <w:t>Original source of this document:</w:t>
      </w:r>
    </w:p>
    <w:p>
      <w:pPr>
        <w:jc w:val="center"/>
      </w:pPr>
      <w:hyperlink r:id="rId9">
        <w:r>
          <w:rPr>
            <w:color w:val="0000FF"/>
            <w:u w:val="single"/>
          </w:rPr>
          <w:t>https://legaltemplates-ca.com/grievance-form/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grievance-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