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INCIDENT REPORT FORM</w:t>
      </w:r>
    </w:p>
    <w:p/>
    <w:p>
      <w:r>
        <w:rPr>
          <w:b/>
          <w:sz w:val="20"/>
        </w:rPr>
        <w:t>Section 1 – Incident Information</w:t>
      </w:r>
    </w:p>
    <w:p>
      <w:r>
        <w:rPr>
          <w:b w:val="0"/>
          <w:sz w:val="20"/>
        </w:rPr>
        <w:t>Location of Incident: _______________________________________________________</w:t>
      </w:r>
    </w:p>
    <w:p>
      <w:r>
        <w:rPr>
          <w:b w:val="0"/>
          <w:sz w:val="20"/>
        </w:rPr>
        <w:t>Time of Incident: ___________________________________________________________</w:t>
      </w:r>
    </w:p>
    <w:p>
      <w:r>
        <w:rPr>
          <w:b w:val="0"/>
          <w:sz w:val="20"/>
        </w:rPr>
        <w:t>Incident Type: _____________________________________________________________</w:t>
      </w:r>
    </w:p>
    <w:p>
      <w:r>
        <w:rPr>
          <w:b w:val="0"/>
          <w:sz w:val="20"/>
        </w:rPr>
        <w:t>Brief Description of Incident:</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Section 2 – Parties Involved</w:t>
      </w:r>
    </w:p>
    <w:tbl>
      <w:tblPr>
        <w:tblW w:type="auto" w:w="0"/>
        <w:tblLayout w:type="autofit"/>
        <w:tblLook w:firstColumn="1" w:firstRow="1" w:lastColumn="0" w:lastRow="0" w:noHBand="0" w:noVBand="1" w:val="04A0"/>
      </w:tblPr>
      <w:tblGrid>
        <w:gridCol w:w="1994"/>
        <w:gridCol w:w="1994"/>
        <w:gridCol w:w="1994"/>
        <w:gridCol w:w="1994"/>
        <w:gridCol w:w="1994"/>
      </w:tblGrid>
      <w:tr>
        <w:tc>
          <w:tcPr>
            <w:tcW w:type="dxa" w:w="1994"/>
          </w:tcPr>
          <w:p>
            <w:pPr>
              <w:jc w:val="center"/>
            </w:pPr>
            <w:r>
              <w:rPr>
                <w:b/>
              </w:rPr>
              <w:t>Full Name</w:t>
            </w:r>
          </w:p>
        </w:tc>
        <w:tc>
          <w:tcPr>
            <w:tcW w:type="dxa" w:w="1994"/>
          </w:tcPr>
          <w:p>
            <w:pPr>
              <w:jc w:val="center"/>
            </w:pPr>
            <w:r>
              <w:rPr>
                <w:b/>
              </w:rPr>
              <w:t>Role/Relation</w:t>
            </w:r>
          </w:p>
        </w:tc>
        <w:tc>
          <w:tcPr>
            <w:tcW w:type="dxa" w:w="1994"/>
          </w:tcPr>
          <w:p>
            <w:pPr>
              <w:jc w:val="center"/>
            </w:pPr>
            <w:r>
              <w:rPr>
                <w:b/>
              </w:rPr>
              <w:t>Contact Information</w:t>
            </w:r>
          </w:p>
        </w:tc>
        <w:tc>
          <w:tcPr>
            <w:tcW w:type="dxa" w:w="1994"/>
          </w:tcPr>
          <w:p>
            <w:pPr>
              <w:jc w:val="center"/>
            </w:pPr>
            <w:r>
              <w:rPr>
                <w:b/>
              </w:rPr>
              <w:t>Address</w:t>
            </w:r>
          </w:p>
        </w:tc>
        <w:tc>
          <w:tcPr>
            <w:tcW w:type="dxa" w:w="1994"/>
          </w:tcPr>
          <w:p>
            <w:pPr>
              <w:jc w:val="center"/>
            </w:pPr>
            <w:r>
              <w:rPr>
                <w:b/>
              </w:rPr>
              <w:t>Comments</w:t>
            </w:r>
          </w:p>
        </w:tc>
      </w:tr>
      <w:tr>
        <w:tc>
          <w:tcPr>
            <w:tcW w:type="dxa" w:w="1994"/>
          </w:tcPr>
          <w:p>
            <w:r/>
          </w:p>
        </w:tc>
        <w:tc>
          <w:tcPr>
            <w:tcW w:type="dxa" w:w="1994"/>
          </w:tcPr>
          <w:p>
            <w:r/>
          </w:p>
        </w:tc>
        <w:tc>
          <w:tcPr>
            <w:tcW w:type="dxa" w:w="1994"/>
          </w:tcPr>
          <w:p>
            <w:r/>
          </w:p>
        </w:tc>
        <w:tc>
          <w:tcPr>
            <w:tcW w:type="dxa" w:w="1994"/>
          </w:tcPr>
          <w:p>
            <w:r/>
          </w:p>
        </w:tc>
        <w:tc>
          <w:tcPr>
            <w:tcW w:type="dxa" w:w="1994"/>
          </w:tcPr>
          <w:p>
            <w:r/>
          </w:p>
        </w:tc>
      </w:tr>
    </w:tbl>
    <w:p/>
    <w:p>
      <w:r>
        <w:rPr>
          <w:b/>
          <w:sz w:val="20"/>
        </w:rPr>
        <w:t>Section 3 – Witnesses</w:t>
      </w:r>
    </w:p>
    <w:p>
      <w:r>
        <w:rPr>
          <w:b w:val="0"/>
          <w:sz w:val="20"/>
        </w:rPr>
        <w:t>Were there any witnesses? (Circle one)  YES / NO</w:t>
      </w:r>
    </w:p>
    <w:p>
      <w:r>
        <w:rPr>
          <w:b w:val="0"/>
          <w:sz w:val="20"/>
        </w:rPr>
        <w:t>If yes, please provide details as below:</w:t>
      </w:r>
    </w:p>
    <w:tbl>
      <w:tblPr>
        <w:tblW w:type="auto" w:w="0"/>
        <w:tblLayout w:type="autofit"/>
        <w:tblLook w:firstColumn="1" w:firstRow="1" w:lastColumn="0" w:lastRow="0" w:noHBand="0" w:noVBand="1" w:val="04A0"/>
      </w:tblPr>
      <w:tblGrid>
        <w:gridCol w:w="2493"/>
        <w:gridCol w:w="2493"/>
        <w:gridCol w:w="2493"/>
        <w:gridCol w:w="2493"/>
      </w:tblGrid>
      <w:tr>
        <w:tc>
          <w:tcPr>
            <w:tcW w:type="dxa" w:w="2493"/>
          </w:tcPr>
          <w:p>
            <w:pPr>
              <w:jc w:val="center"/>
            </w:pPr>
            <w:r>
              <w:rPr>
                <w:b/>
              </w:rPr>
              <w:t>Full Name</w:t>
            </w:r>
          </w:p>
        </w:tc>
        <w:tc>
          <w:tcPr>
            <w:tcW w:type="dxa" w:w="2493"/>
          </w:tcPr>
          <w:p>
            <w:pPr>
              <w:jc w:val="center"/>
            </w:pPr>
            <w:r>
              <w:rPr>
                <w:b/>
              </w:rPr>
              <w:t>Contact Information</w:t>
            </w:r>
          </w:p>
        </w:tc>
        <w:tc>
          <w:tcPr>
            <w:tcW w:type="dxa" w:w="2493"/>
          </w:tcPr>
          <w:p>
            <w:pPr>
              <w:jc w:val="center"/>
            </w:pPr>
            <w:r>
              <w:rPr>
                <w:b/>
              </w:rPr>
              <w:t>Address</w:t>
            </w:r>
          </w:p>
        </w:tc>
        <w:tc>
          <w:tcPr>
            <w:tcW w:type="dxa" w:w="2493"/>
          </w:tcPr>
          <w:p>
            <w:pPr>
              <w:jc w:val="center"/>
            </w:pPr>
            <w:r>
              <w:rPr>
                <w:b/>
              </w:rPr>
              <w:t>Statement Summary</w:t>
            </w:r>
          </w:p>
        </w:tc>
      </w:tr>
      <w:tr>
        <w:tc>
          <w:tcPr>
            <w:tcW w:type="dxa" w:w="2493"/>
          </w:tcPr>
          <w:p>
            <w:r/>
          </w:p>
        </w:tc>
        <w:tc>
          <w:tcPr>
            <w:tcW w:type="dxa" w:w="2493"/>
          </w:tcPr>
          <w:p>
            <w:r/>
          </w:p>
        </w:tc>
        <w:tc>
          <w:tcPr>
            <w:tcW w:type="dxa" w:w="2493"/>
          </w:tcPr>
          <w:p>
            <w:r/>
          </w:p>
        </w:tc>
        <w:tc>
          <w:tcPr>
            <w:tcW w:type="dxa" w:w="2493"/>
          </w:tcPr>
          <w:p>
            <w:r/>
          </w:p>
        </w:tc>
      </w:tr>
    </w:tbl>
    <w:p/>
    <w:p>
      <w:r>
        <w:rPr>
          <w:b/>
          <w:sz w:val="20"/>
        </w:rPr>
        <w:t>Section 4 – Injury Details</w:t>
      </w:r>
    </w:p>
    <w:p>
      <w:r>
        <w:rPr>
          <w:b w:val="0"/>
          <w:sz w:val="20"/>
        </w:rPr>
        <w:t>Were there any injuries? (Circle one)  YES / NO</w:t>
      </w:r>
    </w:p>
    <w:p>
      <w:r>
        <w:rPr>
          <w:b w:val="0"/>
          <w:sz w:val="20"/>
        </w:rPr>
        <w:t>If yes, please provide details:</w:t>
      </w:r>
    </w:p>
    <w:p>
      <w:r>
        <w:rPr>
          <w:b w:val="0"/>
          <w:sz w:val="20"/>
        </w:rPr>
        <w:t>Name of Injured Person(s): _________________________________________________</w:t>
      </w:r>
    </w:p>
    <w:p>
      <w:r>
        <w:rPr>
          <w:b w:val="0"/>
          <w:sz w:val="20"/>
        </w:rPr>
        <w:t>Nature and Extent of Injuries: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Medical Attention Provided: _________________________________________________</w:t>
      </w:r>
    </w:p>
    <w:p>
      <w:r>
        <w:rPr>
          <w:b w:val="0"/>
          <w:sz w:val="20"/>
        </w:rPr>
        <w:t>Name of Medical Provider: ___________________________________________________</w:t>
      </w:r>
    </w:p>
    <w:p/>
    <w:p>
      <w:r>
        <w:rPr>
          <w:b/>
          <w:sz w:val="20"/>
        </w:rPr>
        <w:t>Section 5 – Property Damage</w:t>
      </w:r>
    </w:p>
    <w:p>
      <w:r>
        <w:rPr>
          <w:b w:val="0"/>
          <w:sz w:val="20"/>
        </w:rPr>
        <w:t>Was there any property damage? (Circle one)  YES / NO</w:t>
      </w:r>
    </w:p>
    <w:p>
      <w:r>
        <w:rPr>
          <w:b w:val="0"/>
          <w:sz w:val="20"/>
        </w:rPr>
        <w:t>If yes, please describe:</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Estimated Cost of Damage: ________________________________________________</w:t>
      </w:r>
    </w:p>
    <w:p/>
    <w:p>
      <w:r>
        <w:rPr>
          <w:b/>
          <w:sz w:val="20"/>
        </w:rPr>
        <w:t>Section 6 – Immediate Actions Taken</w:t>
      </w:r>
    </w:p>
    <w:p>
      <w:r>
        <w:rPr>
          <w:b w:val="0"/>
          <w:sz w:val="20"/>
        </w:rPr>
        <w:t>Describe all immediate actions taken following the incident:</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Section 7 – Preliminary Incident Cause</w:t>
      </w:r>
    </w:p>
    <w:p>
      <w:r>
        <w:rPr>
          <w:b w:val="0"/>
          <w:sz w:val="20"/>
        </w:rPr>
        <w:t>Based on initial assessment, the probable cause(s) of the incident are:</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Section 8 – Reporting Details</w:t>
      </w:r>
    </w:p>
    <w:p>
      <w:r>
        <w:rPr>
          <w:b w:val="0"/>
          <w:sz w:val="20"/>
        </w:rPr>
        <w:t>Reported to (e.g., Supervisor, Police, Insurance): ______________________________</w:t>
      </w:r>
    </w:p>
    <w:p>
      <w:r>
        <w:rPr>
          <w:b w:val="0"/>
          <w:sz w:val="20"/>
        </w:rPr>
        <w:t>Date and Time of Report: ____________________________________________________</w:t>
      </w:r>
    </w:p>
    <w:p>
      <w:r>
        <w:rPr>
          <w:b w:val="0"/>
          <w:sz w:val="20"/>
        </w:rPr>
        <w:t>Report Number (if applicable): _______________________________________________</w:t>
      </w:r>
    </w:p>
    <w:p/>
    <w:p>
      <w:r>
        <w:rPr>
          <w:b/>
          <w:sz w:val="20"/>
        </w:rPr>
        <w:t>Section 9 – Signatures</w:t>
      </w:r>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REPORTING PERSON</w:t>
            </w:r>
          </w:p>
        </w:tc>
        <w:tc>
          <w:tcPr>
            <w:tcW w:type="dxa" w:w="4986"/>
            <w:tcBorders>
              <w:top w:val="nil"/>
              <w:left w:val="nil"/>
              <w:bottom w:val="nil"/>
              <w:right w:val="nil"/>
              <w:insideH w:val="nil"/>
              <w:insideV w:val="nil"/>
            </w:tcBorders>
          </w:tcPr>
          <w:p>
            <w:pPr>
              <w:jc w:val="center"/>
            </w:pPr>
            <w:r>
              <w:t>SUPERVISOR / AUTHORIZED PERSON</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br/>
              <w:t>Position: ______________________________</w:t>
            </w:r>
          </w:p>
        </w:tc>
      </w:tr>
    </w:tbl>
    <w:p/>
    <w:p/>
    <w:p>
      <w:r>
        <w:rPr>
          <w:b/>
          <w:sz w:val="20"/>
        </w:rPr>
        <w:t>Section 10 – Declaration</w:t>
      </w:r>
    </w:p>
    <w:p>
      <w:r>
        <w:rPr>
          <w:b w:val="0"/>
          <w:sz w:val="20"/>
        </w:rPr>
        <w:t>I hereby declare that all information provided in this form is true and accurate to the best of my knowledge. I understand that providing false information may result in legal consequences under Canadian law. I agree to cooperate fully with any subsequent investigation or proceedings arising from this incident.</w:t>
      </w:r>
    </w:p>
    <w:p/>
    <w:p>
      <w:r>
        <w:rPr>
          <w:b/>
          <w:sz w:val="20"/>
        </w:rPr>
        <w:t>Section 11 – Privacy Notice</w:t>
      </w:r>
    </w:p>
    <w:p>
      <w:r>
        <w:rPr>
          <w:b w:val="0"/>
          <w:sz w:val="20"/>
        </w:rPr>
        <w:t>The personal information collected in this form is for the purpose of incident reporting and investigation only. It will be handled in accordance with applicable Canadian privacy laws and regulations and will not be disclosed to third parties except where required by law.</w:t>
      </w:r>
    </w:p>
    <w:p/>
    <w:p/>
    <w:p>
      <w:r>
        <w:br w:type="page"/>
      </w:r>
    </w:p>
    <w:p>
      <w:pPr>
        <w:jc w:val="center"/>
      </w:pPr>
      <w:r>
        <w:rPr>
          <w:color w:val="555555"/>
          <w:sz w:val="24"/>
        </w:rPr>
        <w:t>Original source of this document:</w:t>
      </w:r>
    </w:p>
    <w:p>
      <w:pPr>
        <w:jc w:val="center"/>
      </w:pPr>
      <w:hyperlink r:id="rId9">
        <w:r>
          <w:rPr>
            <w:color w:val="0000FF"/>
            <w:u w:val="single"/>
          </w:rPr>
          <w:t>https://legaltemplates-ca.com/incident-form/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incident-form/"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