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INFORMED CONSENT FORM</w:t>
      </w:r>
    </w:p>
    <w:p/>
    <w:p>
      <w:r>
        <w:rPr>
          <w:b/>
          <w:sz w:val="20"/>
        </w:rPr>
        <w:t>Introduction:</w:t>
      </w:r>
    </w:p>
    <w:p>
      <w:r>
        <w:rPr>
          <w:b w:val="0"/>
          <w:sz w:val="20"/>
        </w:rPr>
        <w:t>You are invited to participate in the research study described below. Before you decide to participate, it is important that you understand why the research is being done and what it will involve. Please read the following information carefully and ask the research team if there is anything that is not clear or if you would like more information.</w:t>
      </w:r>
    </w:p>
    <w:p/>
    <w:p>
      <w:r>
        <w:rPr>
          <w:b/>
          <w:sz w:val="20"/>
        </w:rPr>
        <w:t>Research Study Title:</w:t>
      </w:r>
    </w:p>
    <w:p>
      <w:r>
        <w:rPr>
          <w:b w:val="0"/>
          <w:sz w:val="20"/>
        </w:rPr>
        <w:t>__________________________________________________________</w:t>
      </w:r>
    </w:p>
    <w:p>
      <w:r>
        <w:rPr>
          <w:b/>
          <w:sz w:val="20"/>
        </w:rPr>
        <w:t>Principal Investigator:</w:t>
      </w:r>
    </w:p>
    <w:p>
      <w:r>
        <w:rPr>
          <w:b w:val="0"/>
          <w:sz w:val="20"/>
        </w:rPr>
        <w:t>__________________________________________________________</w:t>
      </w:r>
    </w:p>
    <w:p>
      <w:r>
        <w:rPr>
          <w:b/>
          <w:sz w:val="20"/>
        </w:rPr>
        <w:t>Institution/Organization:</w:t>
      </w:r>
    </w:p>
    <w:p>
      <w:r>
        <w:rPr>
          <w:b w:val="0"/>
          <w:sz w:val="20"/>
        </w:rPr>
        <w:t>__________________________________________________________</w:t>
      </w:r>
    </w:p>
    <w:p/>
    <w:p>
      <w:r>
        <w:rPr>
          <w:b/>
          <w:sz w:val="20"/>
        </w:rPr>
        <w:t>Purpose of the Study:</w:t>
      </w:r>
    </w:p>
    <w:p>
      <w:r>
        <w:rPr>
          <w:b w:val="0"/>
          <w:sz w:val="20"/>
        </w:rPr>
        <w:t>The purpose of this study is to __________________________________________________. This research aims to ______________________________________________________________.</w:t>
      </w:r>
    </w:p>
    <w:p/>
    <w:p>
      <w:r>
        <w:rPr>
          <w:b/>
          <w:sz w:val="20"/>
        </w:rPr>
        <w:t>Procedures:</w:t>
      </w:r>
    </w:p>
    <w:p>
      <w:r>
        <w:rPr>
          <w:b w:val="0"/>
          <w:sz w:val="20"/>
        </w:rPr>
        <w:t>If you agree to participate, you will be asked to _____________________________________________________. This will involve _____________________________________________________________. The expected duration of your participation is ______________.</w:t>
      </w:r>
    </w:p>
    <w:p/>
    <w:p>
      <w:r>
        <w:rPr>
          <w:b/>
          <w:sz w:val="20"/>
        </w:rPr>
        <w:t>Voluntary Participation:</w:t>
      </w:r>
    </w:p>
    <w:p>
      <w:r>
        <w:rPr>
          <w:b w:val="0"/>
          <w:sz w:val="20"/>
        </w:rPr>
        <w:t>Your participation in this study is entirely voluntary. You may choose not to participate or to withdraw at any time without any penalty or loss of benefits to which you are otherwise entitled.</w:t>
      </w:r>
    </w:p>
    <w:p/>
    <w:p>
      <w:r>
        <w:rPr>
          <w:b/>
          <w:sz w:val="20"/>
        </w:rPr>
        <w:t>Risks and Discomforts:</w:t>
      </w:r>
    </w:p>
    <w:p>
      <w:r>
        <w:rPr>
          <w:b w:val="0"/>
          <w:sz w:val="20"/>
        </w:rPr>
        <w:t>There may be some risks or discomforts associated with participation in this study, including but not limited to: _______________________________________________________________. Please discuss any concerns with the research team.</w:t>
      </w:r>
    </w:p>
    <w:p/>
    <w:p>
      <w:r>
        <w:rPr>
          <w:b/>
          <w:sz w:val="20"/>
        </w:rPr>
        <w:t>Benefits:</w:t>
      </w:r>
    </w:p>
    <w:p>
      <w:r>
        <w:rPr>
          <w:b w:val="0"/>
          <w:sz w:val="20"/>
        </w:rPr>
        <w:t>There may be no direct benefit to you from participating in this study. However, your participation may contribute to a better understanding of ______________________________________________________.</w:t>
      </w:r>
    </w:p>
    <w:p/>
    <w:p>
      <w:r>
        <w:rPr>
          <w:b/>
          <w:sz w:val="20"/>
        </w:rPr>
        <w:t>Confidentiality:</w:t>
      </w:r>
    </w:p>
    <w:p>
      <w:r>
        <w:rPr>
          <w:b w:val="0"/>
          <w:sz w:val="20"/>
        </w:rPr>
        <w:t>All information collected about you during the course of this research will remain confidential and will be disclosed only with your permission or as required by law. Data will be stored securely and only accessible to authorized personnel. Your identity will be protected in any reports or publications arising from this study.</w:t>
      </w:r>
    </w:p>
    <w:p/>
    <w:p>
      <w:r>
        <w:rPr>
          <w:b/>
          <w:sz w:val="20"/>
        </w:rPr>
        <w:t>Data Storage and Retention:</w:t>
      </w:r>
    </w:p>
    <w:p>
      <w:r>
        <w:rPr>
          <w:b w:val="0"/>
          <w:sz w:val="20"/>
        </w:rPr>
        <w:t>Data collected during this study will be stored securely for a period of __________ years following the completion of the research, after which it will be destroyed in a secure manner.</w:t>
      </w:r>
    </w:p>
    <w:p/>
    <w:p>
      <w:r>
        <w:rPr>
          <w:b/>
          <w:sz w:val="20"/>
        </w:rPr>
        <w:t>Compensation:</w:t>
      </w:r>
    </w:p>
    <w:p>
      <w:r>
        <w:rPr>
          <w:b w:val="0"/>
          <w:sz w:val="20"/>
        </w:rPr>
        <w:t>You will receive _______________________________________________________________ for participating in this study, if applicable. If no compensation is provided, please disregard this section.</w:t>
      </w:r>
    </w:p>
    <w:p/>
    <w:p>
      <w:r>
        <w:rPr>
          <w:b/>
          <w:sz w:val="20"/>
        </w:rPr>
        <w:t>Contact Information:</w:t>
      </w:r>
    </w:p>
    <w:p>
      <w:r>
        <w:rPr>
          <w:b w:val="0"/>
          <w:sz w:val="20"/>
        </w:rPr>
        <w:t>If you have any questions about this study, your rights as a research participant, or if you experience any research-related injury, please contact:</w:t>
      </w:r>
    </w:p>
    <w:p>
      <w:r>
        <w:rPr>
          <w:b w:val="0"/>
          <w:sz w:val="20"/>
        </w:rPr>
        <w:t>Principal Investigator: 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Research Ethics Board Contact:</w:t>
      </w:r>
    </w:p>
    <w:p>
      <w:r>
        <w:rPr>
          <w:b w:val="0"/>
          <w:sz w:val="20"/>
        </w:rPr>
        <w:t>If you have any questions about your rights as a participant or wish to speak with someone not involved in the study, you may contact the Research Ethics Board at:</w:t>
      </w:r>
    </w:p>
    <w:p>
      <w:r>
        <w:rPr>
          <w:b w:val="0"/>
          <w:sz w:val="20"/>
        </w:rPr>
        <w:t>Phone: _______________________________________________________________</w:t>
      </w:r>
    </w:p>
    <w:p>
      <w:r>
        <w:rPr>
          <w:b w:val="0"/>
          <w:sz w:val="20"/>
        </w:rPr>
        <w:t>Email: _______________________________________________________________</w:t>
      </w:r>
    </w:p>
    <w:p/>
    <w:p>
      <w:r>
        <w:rPr>
          <w:b/>
          <w:sz w:val="20"/>
        </w:rPr>
        <w:t>Withdrawal from the Study:</w:t>
      </w:r>
    </w:p>
    <w:p>
      <w:r>
        <w:rPr>
          <w:b w:val="0"/>
          <w:sz w:val="20"/>
        </w:rPr>
        <w:t>You have the right to withdraw from the study at any time without penalty or loss of benefits. If you decide to withdraw, please inform the research team. Any data collected prior to withdrawal may still be used in the research unless you request otherwise.</w:t>
      </w:r>
    </w:p>
    <w:p/>
    <w:p>
      <w:r>
        <w:rPr>
          <w:b/>
          <w:sz w:val="20"/>
        </w:rPr>
        <w:t>Consent Statement:</w:t>
      </w:r>
    </w:p>
    <w:p>
      <w:r>
        <w:rPr>
          <w:b w:val="0"/>
          <w:sz w:val="20"/>
        </w:rPr>
        <w:t>I have read and understood the information provided above. I have had the opportunity to ask questions and have received satisfactory answers. I understand that my participation is voluntary and that I may withdraw at any time without penalty. By signing below, I consent to participate in this research study.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Researcher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of Signature: 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https://legaltemplates-ca.com/informed-consent-form/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informed-consent-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