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OFFER LETTER</w:t>
      </w:r>
    </w:p>
    <w:p/>
    <w:p>
      <w:r>
        <w:rPr>
          <w:b/>
          <w:sz w:val="20"/>
        </w:rPr>
        <w:t>Company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Dear ________________________________,</w:t>
      </w:r>
    </w:p>
    <w:p/>
    <w:p>
      <w:r>
        <w:rPr>
          <w:b w:val="0"/>
          <w:sz w:val="20"/>
        </w:rPr>
        <w:t>We are pleased to offer you an internship position with the Company under the terms and conditions set out below. This letter constitutes a legally binding offer and agreement between you and the Company in accordance with Canadian laws.</w:t>
      </w:r>
    </w:p>
    <w:p/>
    <w:p>
      <w:r>
        <w:rPr>
          <w:b/>
          <w:sz w:val="20"/>
        </w:rPr>
        <w:t>1. Position and Duties</w:t>
      </w:r>
    </w:p>
    <w:p>
      <w:r>
        <w:rPr>
          <w:b w:val="0"/>
          <w:sz w:val="20"/>
        </w:rPr>
        <w:t>You will be engaged as an Intern in the position of ______________________________________. Your duties and responsibilities will include, but are not limited to, the following:</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r>
        <w:rPr>
          <w:b/>
          <w:sz w:val="20"/>
        </w:rPr>
        <w:t>2. Internship Period</w:t>
      </w:r>
    </w:p>
    <w:p>
      <w:r>
        <w:rPr>
          <w:b w:val="0"/>
          <w:sz w:val="20"/>
        </w:rPr>
        <w:t>The internship will commence on ______________________________ and continue for a period of ______________ months, ending on ______________________________, unless terminated earlier in accordance with this agreement.</w:t>
      </w:r>
    </w:p>
    <w:p/>
    <w:p>
      <w:r>
        <w:rPr>
          <w:b/>
          <w:sz w:val="20"/>
        </w:rPr>
        <w:t>3. Working Hours</w:t>
      </w:r>
    </w:p>
    <w:p>
      <w:r>
        <w:rPr>
          <w:b w:val="0"/>
          <w:sz w:val="20"/>
        </w:rPr>
        <w:t>You are expected to work __________________ hours per week, from ___________________ to ___________________, with breaks as agreed upon. Any overtime must be pre-approved by your supervisor.</w:t>
      </w:r>
    </w:p>
    <w:p/>
    <w:p>
      <w:r>
        <w:rPr>
          <w:b/>
          <w:sz w:val="20"/>
        </w:rPr>
        <w:t>4. Compensation and Benefits</w:t>
      </w:r>
    </w:p>
    <w:p>
      <w:r>
        <w:rPr>
          <w:b w:val="0"/>
          <w:sz w:val="20"/>
        </w:rPr>
        <w:t>This is a __________________ unpaid/paid internship. If paid, your stipend/wage will be $____________________ per ______________ (hour/week/month), payable in accordance with the Company's standard payroll practices.</w:t>
      </w:r>
    </w:p>
    <w:p>
      <w:r>
        <w:rPr>
          <w:b w:val="0"/>
          <w:sz w:val="20"/>
        </w:rPr>
        <w:t>You may be entitled to certain benefits in accordance with applicable Canadian employment laws and Company policies, which will be communicated to you prior to or during your internship.</w:t>
      </w:r>
    </w:p>
    <w:p/>
    <w:p>
      <w:r>
        <w:rPr>
          <w:b/>
          <w:sz w:val="20"/>
        </w:rPr>
        <w:t>5. Confidentiality</w:t>
      </w:r>
    </w:p>
    <w:p>
      <w:r>
        <w:rPr>
          <w:b w:val="0"/>
          <w:sz w:val="20"/>
        </w:rPr>
        <w:t>You acknowledge that during the course of your internship you may have access to confidential and proprietary information belonging to the Company. You agree to maintain strict confidentiality and not disclose such information to any third party during and after the term of your internship.</w:t>
      </w:r>
    </w:p>
    <w:p/>
    <w:p>
      <w:r>
        <w:rPr>
          <w:b/>
          <w:sz w:val="20"/>
        </w:rPr>
        <w:t>6. Intellectual Property</w:t>
      </w:r>
    </w:p>
    <w:p>
      <w:r>
        <w:rPr>
          <w:b w:val="0"/>
          <w:sz w:val="20"/>
        </w:rPr>
        <w:t>Any work product, invention, or development created by you during the internship related to the Company's business shall be the exclusive property of the Company. You agree to assign all rights, title, and interest in such intellectual property to the Company.</w:t>
      </w:r>
    </w:p>
    <w:p/>
    <w:p>
      <w:r>
        <w:rPr>
          <w:b/>
          <w:sz w:val="20"/>
        </w:rPr>
        <w:t>7. Termination</w:t>
      </w:r>
    </w:p>
    <w:p>
      <w:r>
        <w:rPr>
          <w:b w:val="0"/>
          <w:sz w:val="20"/>
        </w:rPr>
        <w:t>Either party may terminate this internship agreement at any time by providing written notice of at least ______________ days. The Company reserves the right to terminate immediately for cause including, but not limited to, breach of this agreement or misconduct.</w:t>
      </w:r>
    </w:p>
    <w:p/>
    <w:p>
      <w:r>
        <w:rPr>
          <w:b/>
          <w:sz w:val="20"/>
        </w:rPr>
        <w:t>8. Health and Safety</w:t>
      </w:r>
    </w:p>
    <w:p>
      <w:r>
        <w:rPr>
          <w:b w:val="0"/>
          <w:sz w:val="20"/>
        </w:rPr>
        <w:t>You agree to comply with all applicable health and safety policies and procedures of the Company and applicable Canadian laws. You must immediately report any workplace injury or unsafe condition to your supervisor.</w:t>
      </w:r>
    </w:p>
    <w:p/>
    <w:p>
      <w:r>
        <w:rPr>
          <w:b/>
          <w:sz w:val="20"/>
        </w:rPr>
        <w:t>9. No Employment Relationship</w:t>
      </w:r>
    </w:p>
    <w:p>
      <w:r>
        <w:rPr>
          <w:b w:val="0"/>
          <w:sz w:val="20"/>
        </w:rPr>
        <w:t>This internship does not constitute an offer of employment or create an employment relationship between you and the Company. You understand that you are not entitled to any employment benefits except as expressly provided in this letter or by law.</w:t>
      </w:r>
    </w:p>
    <w:p/>
    <w:p>
      <w:r>
        <w:rPr>
          <w:b/>
          <w:sz w:val="20"/>
        </w:rPr>
        <w:t>10. Governing Law and Jurisdiction</w:t>
      </w:r>
    </w:p>
    <w:p>
      <w:r>
        <w:rPr>
          <w:b w:val="0"/>
          <w:sz w:val="20"/>
        </w:rPr>
        <w:t>This agreement shall be governed by and construed in accordance with the laws of the Province in which the internship takes place, and the federal laws of Canada applicable therein. The parties agree to submit any disputes to the exclusive jurisdiction of the courts of that Province.</w:t>
      </w:r>
    </w:p>
    <w:p/>
    <w:p>
      <w:r>
        <w:rPr>
          <w:b/>
          <w:sz w:val="20"/>
        </w:rPr>
        <w:t>11. Entire Agreement</w:t>
      </w:r>
    </w:p>
    <w:p>
      <w:r>
        <w:rPr>
          <w:b w:val="0"/>
          <w:sz w:val="20"/>
        </w:rPr>
        <w:t>This letter, together with any referenced policies or documents, constitutes the entire agreement between you and the Company regarding your internship and supersedes all prior agreements and understandings, whether written or oral.</w:t>
      </w:r>
    </w:p>
    <w:p/>
    <w:p/>
    <w:p>
      <w:r>
        <w:rPr>
          <w:b w:val="0"/>
          <w:sz w:val="20"/>
        </w:rPr>
        <w:t>Please indicate your acceptance of this offer by signing and returning a copy of this letter.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https://legaltemplates-ca.com/internship-offer-letter/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internship-offer-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