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OFFICIAL INVITATION LETTER</w:t>
      </w:r>
    </w:p>
    <w:p/>
    <w:p/>
    <w:p>
      <w:r>
        <w:rPr>
          <w:b/>
          <w:sz w:val="20"/>
        </w:rPr>
        <w:t>Sender Information:</w:t>
      </w:r>
    </w:p>
    <w:p>
      <w:r>
        <w:rPr>
          <w:b w:val="0"/>
          <w:sz w:val="20"/>
        </w:rPr>
        <w:t>Full Name: _______________________________________________________________</w:t>
      </w:r>
    </w:p>
    <w:p>
      <w:r>
        <w:rPr>
          <w:b w:val="0"/>
          <w:sz w:val="20"/>
        </w:rPr>
        <w:t>Position/Title: ___________________________________________________________</w:t>
      </w:r>
    </w:p>
    <w:p>
      <w:r>
        <w:rPr>
          <w:b w:val="0"/>
          <w:sz w:val="20"/>
        </w:rPr>
        <w:t>Organization: _____________________________________________________________</w:t>
      </w:r>
    </w:p>
    <w:p>
      <w:r>
        <w:rPr>
          <w:b w:val="0"/>
          <w:sz w:val="20"/>
        </w:rPr>
        <w:t>Address: _________________________________________________________________</w:t>
      </w:r>
    </w:p>
    <w:p>
      <w:r>
        <w:rPr>
          <w:b w:val="0"/>
          <w:sz w:val="20"/>
        </w:rPr>
        <w:t>Phone Number: ____________________________________________________________</w:t>
      </w:r>
    </w:p>
    <w:p>
      <w:r>
        <w:rPr>
          <w:b w:val="0"/>
          <w:sz w:val="20"/>
        </w:rPr>
        <w:t>Email Address: ____________________________________________________________</w:t>
      </w:r>
    </w:p>
    <w:p/>
    <w:p>
      <w:r>
        <w:rPr>
          <w:b/>
          <w:sz w:val="20"/>
        </w:rPr>
        <w:t>Recipient Information:</w:t>
      </w:r>
    </w:p>
    <w:p>
      <w:r>
        <w:rPr>
          <w:b w:val="0"/>
          <w:sz w:val="20"/>
        </w:rPr>
        <w:t>Full Name: _______________________________________________________________</w:t>
      </w:r>
    </w:p>
    <w:p>
      <w:r>
        <w:rPr>
          <w:b w:val="0"/>
          <w:sz w:val="20"/>
        </w:rPr>
        <w:t>Position/Title: ___________________________________________________________</w:t>
      </w:r>
    </w:p>
    <w:p>
      <w:r>
        <w:rPr>
          <w:b w:val="0"/>
          <w:sz w:val="20"/>
        </w:rPr>
        <w:t>Organization: _____________________________________________________________</w:t>
      </w:r>
    </w:p>
    <w:p>
      <w:r>
        <w:rPr>
          <w:b w:val="0"/>
          <w:sz w:val="20"/>
        </w:rPr>
        <w:t>Address: _________________________________________________________________</w:t>
      </w:r>
    </w:p>
    <w:p>
      <w:r>
        <w:rPr>
          <w:b w:val="0"/>
          <w:sz w:val="20"/>
        </w:rPr>
        <w:t>Phone Number: ____________________________________________________________</w:t>
      </w:r>
    </w:p>
    <w:p>
      <w:r>
        <w:rPr>
          <w:b w:val="0"/>
          <w:sz w:val="20"/>
        </w:rPr>
        <w:t>Email Address: ____________________________________________________________</w:t>
      </w:r>
    </w:p>
    <w:p/>
    <w:p>
      <w:r>
        <w:rPr>
          <w:b/>
          <w:sz w:val="20"/>
        </w:rPr>
        <w:t>Subject: Invitation to Participate in [Event/Meeting/Occasion]</w:t>
      </w:r>
    </w:p>
    <w:p/>
    <w:p>
      <w:r>
        <w:rPr>
          <w:b w:val="0"/>
          <w:sz w:val="20"/>
        </w:rPr>
        <w:t>Dear ____________________________________________________,</w:t>
      </w:r>
    </w:p>
    <w:p/>
    <w:p>
      <w:r>
        <w:rPr>
          <w:b w:val="0"/>
          <w:sz w:val="20"/>
        </w:rPr>
        <w:t>We are pleased to formally invite you to attend and participate in the following event:</w:t>
      </w:r>
    </w:p>
    <w:p>
      <w:r>
        <w:rPr>
          <w:b w:val="0"/>
          <w:sz w:val="20"/>
        </w:rPr>
        <w:t>Event Name: _______________________________________________________________</w:t>
      </w:r>
    </w:p>
    <w:p>
      <w:r>
        <w:rPr>
          <w:b w:val="0"/>
          <w:sz w:val="20"/>
        </w:rPr>
        <w:t>Event Location: ___________________________________________________________</w:t>
      </w:r>
    </w:p>
    <w:p>
      <w:r>
        <w:rPr>
          <w:b w:val="0"/>
          <w:sz w:val="20"/>
        </w:rPr>
        <w:t>Venue Address: ____________________________________________________________</w:t>
      </w:r>
    </w:p>
    <w:p>
      <w:r>
        <w:rPr>
          <w:b w:val="0"/>
          <w:sz w:val="20"/>
        </w:rPr>
        <w:t>Duration/Time: ____________________________________________________________</w:t>
      </w:r>
    </w:p>
    <w:p>
      <w:r>
        <w:rPr>
          <w:b w:val="0"/>
          <w:sz w:val="20"/>
        </w:rPr>
        <w:t>Purpose of the Event: _____________________________________________________</w:t>
      </w:r>
    </w:p>
    <w:p/>
    <w:p>
      <w:r>
        <w:rPr>
          <w:b w:val="0"/>
          <w:sz w:val="20"/>
        </w:rPr>
        <w:t>As a valued individual/organization, your presence and contribution would be highly appreciated. This event aims to foster collaboration, share knowledge, and promote mutual interests in accordance with applicable Canadian laws and regulations.</w:t>
      </w:r>
    </w:p>
    <w:p/>
    <w:p>
      <w:r>
        <w:rPr>
          <w:b w:val="0"/>
          <w:sz w:val="20"/>
        </w:rPr>
        <w:t>We kindly request you to confirm your attendance by contacting us at the details provided above at your earliest convenience.</w:t>
      </w:r>
    </w:p>
    <w:p/>
    <w:p>
      <w:r>
        <w:rPr>
          <w:b/>
          <w:sz w:val="20"/>
        </w:rPr>
        <w:t>Key Event Details:</w:t>
      </w:r>
    </w:p>
    <w:p>
      <w:pPr>
        <w:ind w:left="283"/>
      </w:pPr>
      <w:r>
        <w:t>Date(s): _________________________________________________________________</w:t>
      </w:r>
    </w:p>
    <w:p>
      <w:pPr>
        <w:ind w:left="283"/>
      </w:pPr>
      <w:r>
        <w:t>Time(s): _________________________________________________________________</w:t>
      </w:r>
    </w:p>
    <w:p>
      <w:pPr>
        <w:ind w:left="283"/>
      </w:pPr>
      <w:r>
        <w:t>Dress Code: _____________________________________________________________</w:t>
      </w:r>
    </w:p>
    <w:p>
      <w:pPr>
        <w:ind w:left="283"/>
      </w:pPr>
      <w:r>
        <w:t>RSVP Deadline: __________________________________________________________</w:t>
      </w:r>
    </w:p>
    <w:p>
      <w:pPr>
        <w:ind w:left="283"/>
      </w:pPr>
      <w:r>
        <w:t>Special Instructions: _____________________________________________________</w:t>
      </w:r>
    </w:p>
    <w:p/>
    <w:p>
      <w:r>
        <w:rPr>
          <w:b/>
          <w:sz w:val="20"/>
        </w:rPr>
        <w:t>Legal and Privacy Notice:</w:t>
      </w:r>
    </w:p>
    <w:p>
      <w:r>
        <w:rPr>
          <w:b w:val="0"/>
          <w:sz w:val="20"/>
        </w:rPr>
        <w:t>Please be advised that this invitation is extended in compliance with all applicable Canadian federal and provincial laws. Any personal information collected or used in relation to this event will be handled in accordance with the Personal Information Protection and Electronic Documents Act (PIPEDA) and relevant provincial privacy legislation.</w:t>
      </w:r>
    </w:p>
    <w:p/>
    <w:p>
      <w:r>
        <w:rPr>
          <w:b w:val="0"/>
          <w:sz w:val="20"/>
        </w:rPr>
        <w:t>The event organizer reserves the right to make reasonable changes to the event details and will notify participants accordingly. Attendance is subject to acceptance of these terms and the applicable codes of conduct and safety protocols.</w:t>
      </w:r>
    </w:p>
    <w:p/>
    <w:p>
      <w:r>
        <w:rPr>
          <w:b/>
          <w:sz w:val="20"/>
        </w:rPr>
        <w:t>Disclaimer:</w:t>
      </w:r>
    </w:p>
    <w:p>
      <w:r>
        <w:rPr>
          <w:b w:val="0"/>
          <w:sz w:val="20"/>
        </w:rPr>
        <w:t>This invitation letter does not constitute an offer or contract but serves as an official request for participation. All participants are responsible for their own travel, accommodations, and related expenses unless otherwise specified. The organizer assumes no liability for any loss, damage, or injury incurred in connection with participation in the event.</w:t>
      </w:r>
    </w:p>
    <w:p/>
    <w:p/>
    <w:p>
      <w:r>
        <w:rPr>
          <w:b w:val="0"/>
          <w:sz w:val="20"/>
        </w:rPr>
        <w:t>We look forward to your positive response and to welcoming you to what promises to be an engaging and productive event.</w:t>
      </w:r>
    </w:p>
    <w:p/>
    <w:p/>
    <w:p>
      <w:r>
        <w:rPr>
          <w:b w:val="0"/>
          <w:sz w:val="20"/>
        </w:rPr>
        <w:t>Sincerely,</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 Signature</w:t>
            </w:r>
          </w:p>
        </w:tc>
        <w:tc>
          <w:tcPr>
            <w:tcW w:type="dxa" w:w="4986"/>
            <w:tcBorders>
              <w:top w:val="nil"/>
              <w:left w:val="nil"/>
              <w:bottom w:val="nil"/>
              <w:right w:val="nil"/>
              <w:insideH w:val="nil"/>
              <w:insideV w:val="nil"/>
            </w:tcBorders>
          </w:tcPr>
          <w:p>
            <w:pPr>
              <w:jc w:val="center"/>
            </w:pPr>
            <w:r>
              <w:t>Recipient Acknowledgment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https://legaltemplates-ca.com/invitation-letter-to/</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https://legaltemplates-ca.com</w:t>
        </w:r>
      </w:hyperlink>
    </w:p>
    <w:p>
      <w:pPr>
        <w:jc w:val="center"/>
      </w:pPr>
      <w:r>
        <w:rPr>
          <w:color w:val="808080"/>
          <w:sz w:val="20"/>
        </w:rPr>
        <w:t>This template is intended exclusively for personal, non-commercial use.</w:t>
        <w:br/>
        <w:t>If distributed or published, the source must be mentioned. © legaltemplates-ca.com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ca.com/invitation-letter-to/" TargetMode="External"/><Relationship Id="rId10" Type="http://schemas.openxmlformats.org/officeDocument/2006/relationships/hyperlink" Target="https://legal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