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Company Name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Province, Postal Code</w:t>
      </w:r>
    </w:p>
    <w:p>
      <w:r>
        <w:rPr>
          <w:b w:val="0"/>
          <w:sz w:val="20"/>
        </w:rPr>
        <w:t>Phone: (xxx) xxx-xxxx</w:t>
      </w:r>
    </w:p>
    <w:p>
      <w:r>
        <w:rPr>
          <w:b w:val="0"/>
          <w:sz w:val="20"/>
        </w:rPr>
        <w:t>Email: info@company.com</w:t>
      </w:r>
    </w:p>
    <w:p/>
    <w:p/>
    <w:p>
      <w:r>
        <w:rPr>
          <w:b/>
          <w:sz w:val="20"/>
        </w:rPr>
        <w:t>Bill To:</w:t>
      </w:r>
    </w:p>
    <w:p>
      <w:r>
        <w:rPr>
          <w:b w:val="0"/>
          <w:sz w:val="20"/>
        </w:rPr>
        <w:t>Client/Company Name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Province, Postal Code</w:t>
      </w:r>
    </w:p>
    <w:p>
      <w:r>
        <w:rPr>
          <w:b w:val="0"/>
          <w:sz w:val="20"/>
        </w:rPr>
        <w:t>Phone: _______________________</w:t>
      </w:r>
    </w:p>
    <w:p>
      <w:r>
        <w:rPr>
          <w:b w:val="0"/>
          <w:sz w:val="20"/>
        </w:rPr>
        <w:t>Email: _______________________</w:t>
      </w:r>
    </w:p>
    <w:p/>
    <w:p/>
    <w:p>
      <w:pPr>
        <w:jc w:val="center"/>
      </w:pPr>
      <w:r>
        <w:rPr>
          <w:b/>
          <w:sz w:val="20"/>
        </w:rPr>
        <w:t>INVOICE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</w:tcPr>
          <w:p>
            <w:r>
              <w:t>Invoice Number:</w:t>
            </w:r>
          </w:p>
        </w:tc>
        <w:tc>
          <w:tcPr>
            <w:tcW w:type="dxa" w:w="6236"/>
          </w:tcPr>
          <w:p>
            <w:r>
              <w:t>_________________________</w:t>
            </w:r>
          </w:p>
        </w:tc>
      </w:tr>
      <w:tr>
        <w:tc>
          <w:tcPr>
            <w:tcW w:type="dxa" w:w="2835"/>
          </w:tcPr>
          <w:p>
            <w:r>
              <w:t>Invoice Date:</w:t>
            </w:r>
          </w:p>
        </w:tc>
        <w:tc>
          <w:tcPr>
            <w:tcW w:type="dxa" w:w="6236"/>
          </w:tcPr>
          <w:p>
            <w:r>
              <w:t>_________________________</w:t>
            </w:r>
          </w:p>
        </w:tc>
      </w:tr>
      <w:tr>
        <w:tc>
          <w:tcPr>
            <w:tcW w:type="dxa" w:w="2835"/>
          </w:tcPr>
          <w:p>
            <w:r>
              <w:t>Payment Terms:</w:t>
            </w:r>
          </w:p>
        </w:tc>
        <w:tc>
          <w:tcPr>
            <w:tcW w:type="dxa" w:w="6236"/>
          </w:tcPr>
          <w:p>
            <w:r>
              <w:t>Due upon receipt / Net 30 / Other: __________________</w:t>
            </w:r>
          </w:p>
        </w:tc>
      </w:tr>
      <w:tr>
        <w:tc>
          <w:tcPr>
            <w:tcW w:type="dxa" w:w="2835"/>
          </w:tcPr>
          <w:p>
            <w:r>
              <w:t>Purchase Order No.:</w:t>
            </w:r>
          </w:p>
        </w:tc>
        <w:tc>
          <w:tcPr>
            <w:tcW w:type="dxa" w:w="6236"/>
          </w:tcPr>
          <w:p>
            <w:r>
              <w:t>_________________________</w:t>
            </w:r>
          </w:p>
        </w:tc>
      </w:tr>
    </w:tbl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Please find below the invoice for goods and/or services rendered. Payment is due as per the agreed terms.</w:t>
      </w:r>
    </w:p>
    <w:p/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701"/>
        <w:gridCol w:w="3402"/>
        <w:gridCol w:w="1701"/>
        <w:gridCol w:w="1701"/>
        <w:gridCol w:w="1701"/>
        <w:gridCol w:w="1701"/>
      </w:tblGrid>
      <w:tr>
        <w:tc>
          <w:tcPr>
            <w:tcW w:type="dxa" w:w="1662"/>
          </w:tcPr>
          <w:p>
            <w:r>
              <w:t>Item No.</w:t>
            </w:r>
          </w:p>
        </w:tc>
        <w:tc>
          <w:tcPr>
            <w:tcW w:type="dxa" w:w="1662"/>
          </w:tcPr>
          <w:p>
            <w:r>
              <w:t>Description</w:t>
            </w:r>
          </w:p>
        </w:tc>
        <w:tc>
          <w:tcPr>
            <w:tcW w:type="dxa" w:w="1662"/>
          </w:tcPr>
          <w:p>
            <w:r>
              <w:t>Quantity</w:t>
            </w:r>
          </w:p>
        </w:tc>
        <w:tc>
          <w:tcPr>
            <w:tcW w:type="dxa" w:w="1662"/>
          </w:tcPr>
          <w:p>
            <w:r>
              <w:t>Unit Price (CAD)</w:t>
            </w:r>
          </w:p>
        </w:tc>
        <w:tc>
          <w:tcPr>
            <w:tcW w:type="dxa" w:w="1662"/>
          </w:tcPr>
          <w:p>
            <w:r>
              <w:t>GST/HST (%)</w:t>
            </w:r>
          </w:p>
        </w:tc>
        <w:tc>
          <w:tcPr>
            <w:tcW w:type="dxa" w:w="1662"/>
          </w:tcPr>
          <w:p>
            <w:r>
              <w:t>Total (CAD)</w:t>
            </w:r>
          </w:p>
        </w:tc>
      </w:tr>
      <w:tr>
        <w:tc>
          <w:tcPr>
            <w:tcW w:type="dxa" w:w="1701"/>
          </w:tcPr>
          <w:p>
            <w:r>
              <w:t>1</w:t>
            </w:r>
          </w:p>
        </w:tc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1701"/>
          </w:tcPr>
          <w:p>
            <w:r>
              <w:t>2</w:t>
            </w:r>
          </w:p>
        </w:tc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1701"/>
          </w:tcPr>
          <w:p>
            <w:r>
              <w:t>3</w:t>
            </w:r>
          </w:p>
        </w:tc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1701"/>
          </w:tcPr>
          <w:p>
            <w:r>
              <w:t>4</w:t>
            </w:r>
          </w:p>
        </w:tc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1701"/>
          </w:tcPr>
          <w:p>
            <w:r>
              <w:t>5</w:t>
            </w:r>
          </w:p>
        </w:tc>
        <w:tc>
          <w:tcPr>
            <w:tcW w:type="dxa" w:w="3402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</w:tbl>
    <w:p/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5102"/>
        <w:gridCol w:w="3402"/>
      </w:tblGrid>
      <w:tr>
        <w:tc>
          <w:tcPr>
            <w:tcW w:type="dxa" w:w="4986"/>
          </w:tcPr>
          <w:p>
            <w:r>
              <w:t>Subtotal:</w:t>
            </w:r>
          </w:p>
        </w:tc>
        <w:tc>
          <w:tcPr>
            <w:tcW w:type="dxa" w:w="4986"/>
          </w:tcPr>
          <w:p>
            <w:r>
              <w:t>_________________ CAD</w:t>
            </w:r>
          </w:p>
        </w:tc>
      </w:tr>
      <w:tr>
        <w:tc>
          <w:tcPr>
            <w:tcW w:type="dxa" w:w="4986"/>
          </w:tcPr>
          <w:p>
            <w:r>
              <w:t>GST/HST Amount:</w:t>
            </w:r>
          </w:p>
        </w:tc>
        <w:tc>
          <w:tcPr>
            <w:tcW w:type="dxa" w:w="4986"/>
          </w:tcPr>
          <w:p>
            <w:r>
              <w:t>_________________ CAD</w:t>
            </w:r>
          </w:p>
        </w:tc>
      </w:tr>
      <w:tr>
        <w:tc>
          <w:tcPr>
            <w:tcW w:type="dxa" w:w="4986"/>
          </w:tcPr>
          <w:p>
            <w:r>
              <w:t>Other Taxes (Specify):</w:t>
            </w:r>
          </w:p>
        </w:tc>
        <w:tc>
          <w:tcPr>
            <w:tcW w:type="dxa" w:w="4986"/>
          </w:tcPr>
          <w:p>
            <w:r>
              <w:t>_________________ CAD</w:t>
            </w:r>
          </w:p>
        </w:tc>
      </w:tr>
      <w:tr>
        <w:tc>
          <w:tcPr>
            <w:tcW w:type="dxa" w:w="4986"/>
          </w:tcPr>
          <w:p>
            <w:r>
              <w:t>Total Amount Due:</w:t>
            </w:r>
          </w:p>
        </w:tc>
        <w:tc>
          <w:tcPr>
            <w:tcW w:type="dxa" w:w="4986"/>
          </w:tcPr>
          <w:p>
            <w:r>
              <w:t>_________________ CAD</w:t>
            </w:r>
          </w:p>
        </w:tc>
      </w:tr>
    </w:tbl>
    <w:p/>
    <w:p/>
    <w:p>
      <w:r>
        <w:rPr>
          <w:b/>
          <w:sz w:val="22"/>
        </w:rPr>
        <w:t>Payment Instructions:</w:t>
      </w:r>
    </w:p>
    <w:p>
      <w:r>
        <w:rPr>
          <w:b w:val="0"/>
          <w:sz w:val="20"/>
        </w:rPr>
        <w:t>Please make payment via one of the following methods:</w:t>
      </w:r>
    </w:p>
    <w:p>
      <w:r>
        <w:rPr>
          <w:b w:val="0"/>
          <w:sz w:val="20"/>
        </w:rPr>
        <w:t>- Electronic Funds Transfer (EFT) to the following account:</w:t>
      </w:r>
    </w:p>
    <w:p>
      <w:r>
        <w:rPr>
          <w:b w:val="0"/>
          <w:sz w:val="20"/>
        </w:rPr>
        <w:t xml:space="preserve">  Bank Name: ____________________________</w:t>
      </w:r>
    </w:p>
    <w:p>
      <w:r>
        <w:rPr>
          <w:b w:val="0"/>
          <w:sz w:val="20"/>
        </w:rPr>
        <w:t xml:space="preserve">  Account Number: ________________________</w:t>
      </w:r>
    </w:p>
    <w:p>
      <w:r>
        <w:rPr>
          <w:b w:val="0"/>
          <w:sz w:val="20"/>
        </w:rPr>
        <w:t xml:space="preserve">  Institution Number: _____________________</w:t>
      </w:r>
    </w:p>
    <w:p>
      <w:r>
        <w:rPr>
          <w:b w:val="0"/>
          <w:sz w:val="20"/>
        </w:rPr>
        <w:t xml:space="preserve">  Transit Number: _________________________</w:t>
      </w:r>
    </w:p>
    <w:p>
      <w:r>
        <w:rPr>
          <w:b w:val="0"/>
          <w:sz w:val="20"/>
        </w:rPr>
        <w:t>- Cheque payable to: Company Name</w:t>
      </w:r>
    </w:p>
    <w:p>
      <w:r>
        <w:rPr>
          <w:b w:val="0"/>
          <w:sz w:val="20"/>
        </w:rPr>
        <w:t>- Credit Card payment available upon request</w:t>
      </w:r>
    </w:p>
    <w:p/>
    <w:p>
      <w:r>
        <w:rPr>
          <w:b/>
          <w:sz w:val="20"/>
        </w:rPr>
        <w:t>Please include the invoice number on your payment to ensure proper crediting.</w:t>
      </w:r>
    </w:p>
    <w:p/>
    <w:p/>
    <w:p>
      <w:r>
        <w:rPr>
          <w:b/>
          <w:sz w:val="22"/>
        </w:rPr>
        <w:t>Terms and Conditions:</w:t>
      </w:r>
    </w:p>
    <w:p>
      <w:r>
        <w:rPr>
          <w:b w:val="0"/>
          <w:sz w:val="20"/>
        </w:rPr>
        <w:t>1. This invoice is subject to the laws of Canada and the applicable provincial regulations.</w:t>
      </w:r>
    </w:p>
    <w:p>
      <w:r>
        <w:rPr>
          <w:b w:val="0"/>
          <w:sz w:val="20"/>
        </w:rPr>
        <w:t>2. Payment is due as per the terms stated above. Late payments may incur interest at the rate of 1.5% per month (18% annually).</w:t>
      </w:r>
    </w:p>
    <w:p>
      <w:r>
        <w:rPr>
          <w:b w:val="0"/>
          <w:sz w:val="20"/>
        </w:rPr>
        <w:t>3. The Seller warrants that goods delivered conform to the specifications agreed upon. Warranty claims must be submitted within 30 days of receipt.</w:t>
      </w:r>
    </w:p>
    <w:p>
      <w:r>
        <w:rPr>
          <w:b w:val="0"/>
          <w:sz w:val="20"/>
        </w:rPr>
        <w:t>4. Risk of loss passes to the Buyer upon delivery of goods or completion of services.</w:t>
      </w:r>
    </w:p>
    <w:p>
      <w:r>
        <w:rPr>
          <w:b w:val="0"/>
          <w:sz w:val="20"/>
        </w:rPr>
        <w:t>5. Title to the goods remains with the Seller until full payment is received.</w:t>
      </w:r>
    </w:p>
    <w:p>
      <w:r>
        <w:rPr>
          <w:b w:val="0"/>
          <w:sz w:val="20"/>
        </w:rPr>
        <w:t>6. Any disputes arising from this invoice shall be resolved under the laws of the Province applicable, and parties agree to submit to the exclusive jurisdiction of its courts.</w:t>
      </w:r>
    </w:p>
    <w:p>
      <w:r>
        <w:rPr>
          <w:b w:val="0"/>
          <w:sz w:val="20"/>
        </w:rPr>
        <w:t>7. If any provision of this invoice is found unenforceable, the remaining provisions shall remain in full force.</w:t>
      </w:r>
    </w:p>
    <w:p>
      <w:r>
        <w:rPr>
          <w:b w:val="0"/>
          <w:sz w:val="20"/>
        </w:rPr>
        <w:t>8. By remitting payment, the Buyer agrees to these terms and acknowledges receipt of the goods and/or services invoiced.</w:t>
      </w:r>
    </w:p>
    <w:p/>
    <w:p/>
    <w:p>
      <w:r>
        <w:rPr>
          <w:b/>
          <w:sz w:val="22"/>
        </w:rPr>
        <w:t>For questions regarding this invoice, please contact:</w:t>
      </w:r>
    </w:p>
    <w:p>
      <w:r>
        <w:rPr>
          <w:b w:val="0"/>
          <w:sz w:val="20"/>
        </w:rPr>
        <w:t>Name: ____________________________</w:t>
      </w:r>
    </w:p>
    <w:p>
      <w:r>
        <w:rPr>
          <w:b w:val="0"/>
          <w:sz w:val="20"/>
        </w:rPr>
        <w:t>Phone: ___________________________</w:t>
      </w:r>
    </w:p>
    <w:p>
      <w:r>
        <w:rPr>
          <w:b w:val="0"/>
          <w:sz w:val="20"/>
        </w:rPr>
        <w:t>Email: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(Seller)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(Buyer)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https://legaltemplates-ca.com/invoice-letter/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invoice-letter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