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JOB RESIGNATION LETTER</w:t>
      </w:r>
    </w:p>
    <w:p/>
    <w:p/>
    <w:p>
      <w:r>
        <w:rPr>
          <w:b/>
          <w:sz w:val="20"/>
        </w:rPr>
        <w:t>TO:</w:t>
      </w:r>
    </w:p>
    <w:p>
      <w:r>
        <w:rPr>
          <w:b w:val="0"/>
          <w:sz w:val="20"/>
        </w:rPr>
        <w:t>Name/Title: __________________________________________________________</w:t>
      </w:r>
    </w:p>
    <w:p>
      <w:r>
        <w:rPr>
          <w:b w:val="0"/>
          <w:sz w:val="20"/>
        </w:rPr>
        <w:t>Company: 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/>
    <w:p/>
    <w:p>
      <w:r>
        <w:rPr>
          <w:b w:val="0"/>
          <w:sz w:val="20"/>
        </w:rPr>
        <w:t>Dear ____________________________,</w:t>
      </w:r>
    </w:p>
    <w:p/>
    <w:p>
      <w:r>
        <w:rPr>
          <w:b w:val="0"/>
          <w:sz w:val="20"/>
        </w:rPr>
        <w:t>I am writing to formally resign from my position at ________________________________, effective two weeks from the date of delivery of this letter, as required by my employment contract and in accordance with applicable Canadian employment laws.</w:t>
      </w:r>
    </w:p>
    <w:p/>
    <w:p>
      <w:r>
        <w:rPr>
          <w:b w:val="0"/>
          <w:sz w:val="20"/>
        </w:rPr>
        <w:t>After careful consideration, I have decided to pursue other professional opportunities and challenges that will further my career growth.</w:t>
      </w:r>
    </w:p>
    <w:p/>
    <w:p>
      <w:r>
        <w:rPr>
          <w:b w:val="0"/>
          <w:sz w:val="20"/>
        </w:rPr>
        <w:t>I want to express my sincere gratitude for the opportunities for professional and personal development that you have provided me during my tenure. I have valued the experience and relationships I have built with both the team and the company.</w:t>
      </w:r>
    </w:p>
    <w:p/>
    <w:p>
      <w:r>
        <w:rPr>
          <w:b w:val="0"/>
          <w:sz w:val="20"/>
        </w:rPr>
        <w:t>During the notice period, I am committed to ensuring a smooth transition of my responsibilities. I am willing to assist in training my replacement and completing any outstanding projects to the best of my ability.</w:t>
      </w:r>
    </w:p>
    <w:p/>
    <w:p>
      <w:r>
        <w:rPr>
          <w:b w:val="0"/>
          <w:sz w:val="20"/>
        </w:rPr>
        <w:t>This resignation complies with the terms and conditions outlined in my employment agreement and all applicable federal and provincial employment standards legislation in Canada.</w:t>
      </w:r>
    </w:p>
    <w:p/>
    <w:p>
      <w:r>
        <w:rPr>
          <w:b w:val="0"/>
          <w:sz w:val="20"/>
        </w:rPr>
        <w:t>Please let me know if there are any specific exit formalities or documentation that I need to complete.</w:t>
      </w:r>
    </w:p>
    <w:p/>
    <w:p/>
    <w:p>
      <w:r>
        <w:rPr>
          <w:b w:val="0"/>
          <w:sz w:val="20"/>
        </w:rPr>
        <w:t>Thank you for your understanding and support.</w:t>
      </w:r>
    </w:p>
    <w:p/>
    <w:p/>
    <w:p>
      <w:r>
        <w:rPr>
          <w:b w:val="0"/>
          <w:sz w:val="20"/>
        </w:rPr>
        <w:t>Sincerely,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EMPLOYER/REPRESENTATIVE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Name/Title: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https://legaltemplates-ca.com/job-resignation-letter/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ca.com/job-resignation-letter/" TargetMode="External"/><Relationship Id="rId10" Type="http://schemas.openxmlformats.org/officeDocument/2006/relationships/hyperlink" Target="https://legal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