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LANDLORD REFERENCE LETTER</w:t>
      </w:r>
    </w:p>
    <w:p/>
    <w:p/>
    <w:p>
      <w:r>
        <w:rPr>
          <w:b w:val="0"/>
          <w:sz w:val="20"/>
        </w:rPr>
        <w:t>To Whom It May Concern,</w:t>
      </w:r>
    </w:p>
    <w:p/>
    <w:p>
      <w:r>
        <w:rPr>
          <w:b w:val="0"/>
          <w:sz w:val="20"/>
        </w:rPr>
        <w:t>I, the undersigned, hereby provide this reference letter for the tenant as specified below. This letter is intended to serve as a formal verification of tenancy and related information under applicable Canadian laws and standards.</w:t>
      </w:r>
    </w:p>
    <w:p/>
    <w:p/>
    <w:p>
      <w:r>
        <w:rPr>
          <w:b/>
          <w:sz w:val="22"/>
        </w:rPr>
        <w:t>Tenant Information:</w:t>
      </w:r>
    </w:p>
    <w:p>
      <w:r>
        <w:rPr>
          <w:b w:val="0"/>
          <w:sz w:val="20"/>
        </w:rPr>
        <w:t>Full Name: ____________________________________________________________</w:t>
      </w:r>
    </w:p>
    <w:p>
      <w:r>
        <w:rPr>
          <w:b w:val="0"/>
          <w:sz w:val="20"/>
        </w:rPr>
        <w:t>Current Address: 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2"/>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2"/>
        </w:rPr>
        <w:t>Rental Property Information:</w:t>
      </w:r>
    </w:p>
    <w:p>
      <w:r>
        <w:rPr>
          <w:b w:val="0"/>
          <w:sz w:val="20"/>
        </w:rPr>
        <w:t>Address of Rental Property: ____________________________________________</w:t>
      </w:r>
    </w:p>
    <w:p>
      <w:r>
        <w:rPr>
          <w:b w:val="0"/>
          <w:sz w:val="20"/>
        </w:rPr>
        <w:t>Type of Property: ______________________________________________________</w:t>
      </w:r>
    </w:p>
    <w:p>
      <w:r>
        <w:rPr>
          <w:b w:val="0"/>
          <w:sz w:val="20"/>
        </w:rPr>
        <w:t>Rental Period: From ____________________________ To ___________________</w:t>
      </w:r>
    </w:p>
    <w:p>
      <w:r>
        <w:rPr>
          <w:b w:val="0"/>
          <w:sz w:val="20"/>
        </w:rPr>
        <w:t>Monthly Rent Amount: ____________________ CAD</w:t>
      </w:r>
    </w:p>
    <w:p/>
    <w:p>
      <w:r>
        <w:rPr>
          <w:b/>
          <w:sz w:val="22"/>
        </w:rPr>
        <w:t>Tenancy Confirmation:</w:t>
      </w:r>
    </w:p>
    <w:p>
      <w:r>
        <w:rPr>
          <w:b w:val="0"/>
          <w:sz w:val="20"/>
        </w:rPr>
        <w:t>I confirm that the above-named tenant has rented the aforementioned property from me for the period stated above. Throughout this tenancy, the tenant has complied with the terms and conditions of the lease agreement and has maintained the property in good condition, normal wear and tear excepted.</w:t>
      </w:r>
    </w:p>
    <w:p/>
    <w:p>
      <w:r>
        <w:rPr>
          <w:b/>
          <w:sz w:val="22"/>
        </w:rPr>
        <w:t>Payment History:</w:t>
      </w:r>
    </w:p>
    <w:p>
      <w:r>
        <w:rPr>
          <w:b w:val="0"/>
          <w:sz w:val="20"/>
        </w:rPr>
        <w:t>To the best of my knowledge, the tenant has consistently paid rent in a timely manner and in full. There have been no outstanding balances or disputes regarding payment during the tenancy period.</w:t>
      </w:r>
    </w:p>
    <w:p/>
    <w:p>
      <w:r>
        <w:rPr>
          <w:b/>
          <w:sz w:val="22"/>
        </w:rPr>
        <w:t>Conduct and Behavior:</w:t>
      </w:r>
    </w:p>
    <w:p>
      <w:r>
        <w:rPr>
          <w:b w:val="0"/>
          <w:sz w:val="20"/>
        </w:rPr>
        <w:t>The tenant has demonstrated respectful and courteous behavior towards neighbors and property management. There have been no complaints lodged against the tenant concerning noise, disturbances, or violation of property rules.</w:t>
      </w:r>
    </w:p>
    <w:p/>
    <w:p>
      <w:r>
        <w:rPr>
          <w:b/>
          <w:sz w:val="22"/>
        </w:rPr>
        <w:t>Property Maintenance Responsibilities:</w:t>
      </w:r>
    </w:p>
    <w:p>
      <w:r>
        <w:rPr>
          <w:b w:val="0"/>
          <w:sz w:val="20"/>
        </w:rPr>
        <w:t>The tenant has adhered to all responsibilities regarding the upkeep and cleanliness of the rental property, notifying me promptly of any required repairs or maintenance issues. No damage beyond normal wear and tear has been caused by the tenant.</w:t>
      </w:r>
    </w:p>
    <w:p/>
    <w:p>
      <w:r>
        <w:rPr>
          <w:b/>
          <w:sz w:val="22"/>
        </w:rPr>
        <w:t>Legal Compliance:</w:t>
      </w:r>
    </w:p>
    <w:p>
      <w:r>
        <w:rPr>
          <w:b w:val="0"/>
          <w:sz w:val="20"/>
        </w:rPr>
        <w:t>This reference letter is provided in accordance with Canadian provincial and federal laws governing tenancy and landlord-tenant relationships. It is intended to be truthful, accurate, and in good faith. The information herein may be used for rental verification purposes and related legal or administrative processes.</w:t>
      </w:r>
    </w:p>
    <w:p/>
    <w:p>
      <w:r>
        <w:rPr>
          <w:b/>
          <w:sz w:val="22"/>
        </w:rPr>
        <w:t>Disclaimer:</w:t>
      </w:r>
    </w:p>
    <w:p>
      <w:r>
        <w:rPr>
          <w:b w:val="0"/>
          <w:sz w:val="20"/>
        </w:rPr>
        <w:t>This letter is issued without prejudice and does not constitute a guarantee or warranty of future behavior or tenancy. It reflects only the landlord's knowledge and experience with the tenant during the rental period specified.</w:t>
      </w:r>
    </w:p>
    <w:p/>
    <w:p/>
    <w:p>
      <w:r>
        <w:rPr>
          <w:b w:val="0"/>
          <w:sz w:val="20"/>
        </w:rPr>
        <w:t>Should you require any additional information or clarification regarding this tenancy reference, please do not hesitate to contact me at the details provided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https://legaltemplates-ca.com/landlord-reference-letter/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andlord-reference-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