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EXPLANATION</w:t>
      </w:r>
    </w:p>
    <w:p/>
    <w:p/>
    <w:p>
      <w:r>
        <w:rPr>
          <w:b w:val="0"/>
          <w:sz w:val="20"/>
        </w:rPr>
        <w:t>To Whom It May Concern,</w:t>
      </w:r>
    </w:p>
    <w:p/>
    <w:p>
      <w:r>
        <w:rPr>
          <w:b w:val="0"/>
          <w:sz w:val="20"/>
        </w:rPr>
        <w:t>I, the undersigned applicant, hereby submit this Letter of Explanation in support of my application to Immigration, Refugees and Citizenship Canada (IRCC). This document aims to provide detailed clarifications, context, and any supplementary information necessary to facilitate the fair and thorough assessment of my application.</w:t>
      </w:r>
    </w:p>
    <w:p/>
    <w:p/>
    <w:p>
      <w:r>
        <w:rPr>
          <w:b/>
          <w:sz w:val="20"/>
        </w:rPr>
        <w:t>Applicant Information:</w:t>
      </w:r>
    </w:p>
    <w:p>
      <w:r>
        <w:rPr>
          <w:b w:val="0"/>
          <w:sz w:val="20"/>
        </w:rPr>
        <w:t>Full Name: ____________________________________________________________</w:t>
      </w:r>
    </w:p>
    <w:p>
      <w:r>
        <w:rPr>
          <w:b w:val="0"/>
          <w:sz w:val="20"/>
        </w:rPr>
        <w:t>Date of Birth (YYYY-MM-DD): __________________________________________</w:t>
      </w:r>
    </w:p>
    <w:p>
      <w:r>
        <w:rPr>
          <w:b w:val="0"/>
          <w:sz w:val="20"/>
        </w:rPr>
        <w:t>Country of Birth: _____________________________________________________</w:t>
      </w:r>
    </w:p>
    <w:p>
      <w:r>
        <w:rPr>
          <w:b w:val="0"/>
          <w:sz w:val="20"/>
        </w:rPr>
        <w:t>Current Address: 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p>
      <w:r>
        <w:rPr>
          <w:b/>
          <w:sz w:val="20"/>
        </w:rPr>
        <w:t>Application Details:</w:t>
      </w:r>
    </w:p>
    <w:p>
      <w:r>
        <w:rPr>
          <w:b w:val="0"/>
          <w:sz w:val="20"/>
        </w:rPr>
        <w:t>Type of Application: _________________________________________________</w:t>
      </w:r>
    </w:p>
    <w:p>
      <w:r>
        <w:rPr>
          <w:b w:val="0"/>
          <w:sz w:val="20"/>
        </w:rPr>
        <w:t>Date of Submission: _________________________________________________</w:t>
      </w:r>
    </w:p>
    <w:p>
      <w:r>
        <w:rPr>
          <w:b w:val="0"/>
          <w:sz w:val="20"/>
        </w:rPr>
        <w:t>Client ID (UCI) / Application Number: _______________________________</w:t>
      </w:r>
    </w:p>
    <w:p/>
    <w:p/>
    <w:p>
      <w:r>
        <w:rPr>
          <w:b/>
          <w:sz w:val="20"/>
        </w:rPr>
        <w:t>Purpose of This Letter:</w:t>
      </w:r>
    </w:p>
    <w:p>
      <w:r>
        <w:rPr>
          <w:b w:val="0"/>
          <w:sz w:val="20"/>
        </w:rPr>
        <w:t>This letter addresses the following points and provides explanations to assist IRCC in understanding my circumstances and supporting documentation.</w:t>
      </w:r>
    </w:p>
    <w:p/>
    <w:p>
      <w:r>
        <w:rPr>
          <w:b/>
          <w:sz w:val="20"/>
        </w:rPr>
        <w:t>1. Explanation Regarding Travel History</w:t>
      </w:r>
    </w:p>
    <w:p>
      <w:r>
        <w:rPr>
          <w:b w:val="0"/>
          <w:sz w:val="20"/>
        </w:rPr>
        <w:t>Provide detailed and truthful explanations of any gaps, discrepancies, or unusual patterns in your travel history. Include reasons for extended absences from your home country, if applicable.</w:t>
      </w:r>
    </w:p>
    <w:p/>
    <w:p>
      <w:r>
        <w:rPr>
          <w:b/>
          <w:sz w:val="20"/>
        </w:rPr>
        <w:t>2. Clarification of Employment History</w:t>
      </w:r>
    </w:p>
    <w:p>
      <w:r>
        <w:rPr>
          <w:b w:val="0"/>
          <w:sz w:val="20"/>
        </w:rPr>
        <w:t>Explain any employment gaps, changes in job titles, or discrepancies between the employment letters, contracts, and other supporting documents provided. Highlight relevant skills and experiences.</w:t>
      </w:r>
    </w:p>
    <w:p/>
    <w:p>
      <w:r>
        <w:rPr>
          <w:b/>
          <w:sz w:val="20"/>
        </w:rPr>
        <w:t>3. Financial Information Explanation</w:t>
      </w:r>
    </w:p>
    <w:p>
      <w:r>
        <w:rPr>
          <w:b w:val="0"/>
          <w:sz w:val="20"/>
        </w:rPr>
        <w:t>Clarify any unusual financial transactions, sources of funds, or inconsistencies in bank statements or affidavits submitted as part of your application.</w:t>
      </w:r>
    </w:p>
    <w:p/>
    <w:p>
      <w:r>
        <w:rPr>
          <w:b/>
          <w:sz w:val="20"/>
        </w:rPr>
        <w:t>4. Educational Background Clarification</w:t>
      </w:r>
    </w:p>
    <w:p>
      <w:r>
        <w:rPr>
          <w:b w:val="0"/>
          <w:sz w:val="20"/>
        </w:rPr>
        <w:t>Address any concerns or questions related to educational documents, diplomas, transcripts, or credentials assessments.</w:t>
      </w:r>
    </w:p>
    <w:p/>
    <w:p>
      <w:r>
        <w:rPr>
          <w:b/>
          <w:sz w:val="20"/>
        </w:rPr>
        <w:t>5. Personal Circumstances and Changes</w:t>
      </w:r>
    </w:p>
    <w:p>
      <w:r>
        <w:rPr>
          <w:b w:val="0"/>
          <w:sz w:val="20"/>
        </w:rPr>
        <w:t>Explain any personal circumstances that may affect your application, such as changes in family status, health conditions, or residence.</w:t>
      </w:r>
    </w:p>
    <w:p/>
    <w:p>
      <w:r>
        <w:rPr>
          <w:b/>
          <w:sz w:val="20"/>
        </w:rPr>
        <w:t>6. Additional Supporting Information</w:t>
      </w:r>
    </w:p>
    <w:p>
      <w:r>
        <w:rPr>
          <w:b w:val="0"/>
          <w:sz w:val="20"/>
        </w:rPr>
        <w:t>Include any other relevant information that may assist IRCC in making an informed decision, such as clarifications regarding documents, statements from third parties, or additional context.</w:t>
      </w:r>
    </w:p>
    <w:p/>
    <w:p/>
    <w:p>
      <w:r>
        <w:rPr>
          <w:b/>
          <w:sz w:val="20"/>
        </w:rPr>
        <w:t>Declaration:</w:t>
      </w:r>
    </w:p>
    <w:p>
      <w:r>
        <w:rPr>
          <w:b w:val="0"/>
          <w:sz w:val="20"/>
        </w:rPr>
        <w:t>I declare that the information provided in this Letter of Explanation is true, accurate, and complete to the best of my knowledge. I understand that providing false or misleading information may affect my application and lead to refusal or other legal consequences under Canadian immigration law.</w:t>
      </w:r>
    </w:p>
    <w:p/>
    <w:p/>
    <w:p>
      <w:r>
        <w:rPr>
          <w:b w:val="0"/>
          <w:sz w:val="20"/>
        </w:rPr>
        <w:t>Applicant’s Signature: ________________________________________________</w:t>
      </w:r>
    </w:p>
    <w:p>
      <w:r>
        <w:rPr>
          <w:b w:val="0"/>
          <w:sz w:val="20"/>
        </w:rPr>
        <w:t>Printed Name: ________________________________________________________</w:t>
      </w:r>
    </w:p>
    <w:p>
      <w:r>
        <w:rPr>
          <w:b w:val="0"/>
          <w:sz w:val="20"/>
        </w:rPr>
        <w:t>Date: _______________________________________________________________</w:t>
      </w:r>
    </w:p>
    <w:p/>
    <w:p/>
    <w:p>
      <w:r>
        <w:rPr>
          <w:b/>
          <w:sz w:val="20"/>
        </w:rPr>
        <w:t>Contact Information for Queries:</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pPr>
        <w:jc w:val="center"/>
      </w:pPr>
      <w:r>
        <w:rPr>
          <w:b w:val="0"/>
          <w:sz w:val="20"/>
        </w:rPr>
        <w:t>Thank you for your attention and consideration.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Representative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https://legaltemplates-ca.com/letter-of-explanation-ircc/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explanation-ircc/"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