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INTRODUCTION</w:t>
      </w:r>
    </w:p>
    <w:p/>
    <w:p/>
    <w:p>
      <w:r>
        <w:rPr>
          <w:b w:val="0"/>
          <w:sz w:val="20"/>
        </w:rPr>
        <w:t>To Whom It May Concern,</w:t>
      </w:r>
    </w:p>
    <w:p/>
    <w:p>
      <w:r>
        <w:rPr>
          <w:b w:val="0"/>
          <w:sz w:val="20"/>
        </w:rPr>
        <w:t>This letter serves to introduce the undersigned individual to the recipient. The purpose of this introduction is to facilitate professional, personal, or business communication and to establish a foundation of trust and good faith in all future dealings.</w:t>
      </w:r>
    </w:p>
    <w:p/>
    <w:p/>
    <w:p>
      <w:r>
        <w:rPr>
          <w:b/>
          <w:sz w:val="20"/>
        </w:rPr>
        <w:t>Sender Information:</w:t>
      </w:r>
    </w:p>
    <w:p>
      <w:r>
        <w:rPr>
          <w:b w:val="0"/>
          <w:sz w:val="20"/>
        </w:rPr>
        <w:t>Full Name: ______________________________________________________________</w:t>
      </w:r>
    </w:p>
    <w:p>
      <w:r>
        <w:rPr>
          <w:b w:val="0"/>
          <w:sz w:val="20"/>
        </w:rPr>
        <w:t>Position/Title: _________________________________________________________</w:t>
      </w:r>
    </w:p>
    <w:p>
      <w:r>
        <w:rPr>
          <w:b w:val="0"/>
          <w:sz w:val="20"/>
        </w:rPr>
        <w:t>Company/Organization (if applicable): 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p>
      <w:r>
        <w:rPr>
          <w:b/>
          <w:sz w:val="20"/>
        </w:rPr>
        <w:t>Recipient Information:</w:t>
      </w:r>
    </w:p>
    <w:p>
      <w:r>
        <w:rPr>
          <w:b w:val="0"/>
          <w:sz w:val="20"/>
        </w:rPr>
        <w:t>Full Name: ______________________________________________________________</w:t>
      </w:r>
    </w:p>
    <w:p>
      <w:r>
        <w:rPr>
          <w:b w:val="0"/>
          <w:sz w:val="20"/>
        </w:rPr>
        <w:t>Position/Title: _________________________________________________________</w:t>
      </w:r>
    </w:p>
    <w:p>
      <w:r>
        <w:rPr>
          <w:b w:val="0"/>
          <w:sz w:val="20"/>
        </w:rPr>
        <w:t>Company/Organization (if applicable): 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p>
      <w:r>
        <w:rPr>
          <w:b/>
          <w:sz w:val="20"/>
        </w:rPr>
        <w:t>Subject:</w:t>
      </w:r>
    </w:p>
    <w:p>
      <w:r>
        <w:rPr>
          <w:b w:val="0"/>
          <w:sz w:val="20"/>
        </w:rPr>
        <w:t>Introduction of the undersigned for the purpose of establishing a connection and promoting opportunities for collaboration, partnership, or other mutual interests.</w:t>
      </w:r>
    </w:p>
    <w:p/>
    <w:p/>
    <w:p>
      <w:r>
        <w:rPr>
          <w:b/>
          <w:sz w:val="20"/>
        </w:rPr>
        <w:t>Background and Qualifications:</w:t>
      </w:r>
    </w:p>
    <w:p>
      <w:r>
        <w:rPr>
          <w:b w:val="0"/>
          <w:sz w:val="20"/>
        </w:rPr>
        <w:t>The undersigned has extensive experience and a proven track record in their respective field. They are known for professionalism, integrity, and commitment to excellence. This introduction is made in good faith to facilitate beneficial relationships in accordance with applicable laws and ethical standards.</w:t>
      </w:r>
    </w:p>
    <w:p/>
    <w:p>
      <w:r>
        <w:rPr>
          <w:b/>
          <w:sz w:val="20"/>
        </w:rPr>
        <w:t>Purpose of Introduction:</w:t>
      </w:r>
    </w:p>
    <w:p>
      <w:r>
        <w:rPr>
          <w:b w:val="0"/>
          <w:sz w:val="20"/>
        </w:rPr>
        <w:t>The intent of this letter is to formally present the undersigned to the recipient, to open channels of communication, and to encourage cooperation in areas of mutual interest. This letter does not constitute any binding agreement, but rather an expression of intent to engage in dialogue and explore potential opportunities.</w:t>
      </w:r>
    </w:p>
    <w:p/>
    <w:p>
      <w:r>
        <w:rPr>
          <w:b/>
          <w:sz w:val="20"/>
        </w:rPr>
        <w:t>Confidentiality and Compliance:</w:t>
      </w:r>
    </w:p>
    <w:p>
      <w:r>
        <w:rPr>
          <w:b w:val="0"/>
          <w:sz w:val="20"/>
        </w:rPr>
        <w:t>All information shared between parties pursuant to this introduction shall be treated as confidential unless otherwise agreed. Both parties commit to comply with all relevant laws, including but not limited to Canadian privacy, anti-corruption, and trade regulations.</w:t>
      </w:r>
    </w:p>
    <w:p/>
    <w:p>
      <w:r>
        <w:rPr>
          <w:b/>
          <w:sz w:val="20"/>
        </w:rPr>
        <w:t>Disclaimer:</w:t>
      </w:r>
    </w:p>
    <w:p>
      <w:r>
        <w:rPr>
          <w:b w:val="0"/>
          <w:sz w:val="20"/>
        </w:rPr>
        <w:t>This Letter of Introduction is provided without any warranties or guarantees. Neither the sender nor the recipient shall be held liable for any actions taken based on this letter except to the extent required by law. Any further agreements or contracts shall be subject to separate negotiation and formalization.</w:t>
      </w:r>
    </w:p>
    <w:p/>
    <w:p/>
    <w:p>
      <w:r>
        <w:rPr>
          <w:b w:val="0"/>
          <w:sz w:val="20"/>
        </w:rPr>
        <w:t>We trust that this introduction will lead to a productive and positive relationship. Should you require any additional information, please do not hesitate to contact the undersigned.</w:t>
      </w:r>
    </w:p>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p/>
    <w:p>
      <w:r>
        <w:rPr>
          <w:b w:val="0"/>
          <w:sz w:val="20"/>
        </w:rPr>
        <w:t>Printed Name (Sender): ________________________________________________</w:t>
      </w:r>
    </w:p>
    <w:p>
      <w:r>
        <w:rPr>
          <w:b w:val="0"/>
          <w:sz w:val="20"/>
        </w:rPr>
        <w:t>Title: _______________________________________________________________</w:t>
      </w:r>
    </w:p>
    <w:p/>
    <w:p>
      <w:r>
        <w:rPr>
          <w:b w:val="0"/>
          <w:sz w:val="20"/>
        </w:rPr>
        <w:t>Printed Name (Recipient): ______________________________________________</w:t>
      </w:r>
    </w:p>
    <w:p>
      <w:r>
        <w:rPr>
          <w:b w:val="0"/>
          <w:sz w:val="20"/>
        </w:rPr>
        <w:t>Title: _______________________________________________________________</w:t>
      </w:r>
    </w:p>
    <w:p/>
    <w:p/>
    <w:p>
      <w:pPr>
        <w:jc w:val="center"/>
      </w:pPr>
      <w:r>
        <w:rPr>
          <w:b/>
          <w:sz w:val="20"/>
        </w:rPr>
        <w:t>This Letter of Introduction is governed by the laws of Canada and is intended to be legally compliant and enforceable under Canadian jurisdiction.</w:t>
      </w:r>
    </w:p>
    <w:p>
      <w:r>
        <w:br w:type="page"/>
      </w:r>
    </w:p>
    <w:p>
      <w:pPr>
        <w:jc w:val="center"/>
      </w:pPr>
      <w:r>
        <w:rPr>
          <w:color w:val="555555"/>
          <w:sz w:val="24"/>
        </w:rPr>
        <w:t>Original source of this document:</w:t>
      </w:r>
    </w:p>
    <w:p>
      <w:pPr>
        <w:jc w:val="center"/>
      </w:pPr>
      <w:hyperlink r:id="rId9">
        <w:r>
          <w:rPr>
            <w:color w:val="0000FF"/>
            <w:u w:val="single"/>
          </w:rPr>
          <w:t>https://legaltemplates-ca.com/letter-of-introduction/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etter-of-introduction/"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