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w:t>
      </w:r>
    </w:p>
    <w:p/>
    <w:p/>
    <w:p>
      <w:r>
        <w:rPr>
          <w:b w:val="0"/>
          <w:sz w:val="20"/>
        </w:rPr>
        <w:t>To Whom It May Concern,</w:t>
      </w:r>
    </w:p>
    <w:p/>
    <w:p>
      <w:r>
        <w:rPr>
          <w:b w:val="0"/>
          <w:sz w:val="20"/>
        </w:rPr>
        <w:t>I am writing to provide my strong recommendation for the student named below. As an instructor and mentor, I have had the opportunity to observe the student's academic performance, personal qualities, and dedication firsthand. It is with confidence that I endorse their application for the opportunity they seek.</w:t>
      </w:r>
    </w:p>
    <w:p/>
    <w:p/>
    <w:p>
      <w:r>
        <w:rPr>
          <w:b/>
          <w:sz w:val="20"/>
        </w:rPr>
        <w:t>Student Information:</w:t>
      </w:r>
    </w:p>
    <w:p>
      <w:r>
        <w:rPr>
          <w:b w:val="0"/>
          <w:sz w:val="20"/>
        </w:rPr>
        <w:t>Full Name: ____________________________________________________________</w:t>
      </w:r>
    </w:p>
    <w:p>
      <w:r>
        <w:rPr>
          <w:b w:val="0"/>
          <w:sz w:val="20"/>
        </w:rPr>
        <w:t>Program/Field of Study: ________________________________________________</w:t>
      </w:r>
    </w:p>
    <w:p>
      <w:r>
        <w:rPr>
          <w:b w:val="0"/>
          <w:sz w:val="20"/>
        </w:rPr>
        <w:t>Institution: ___________________________________________________________</w:t>
      </w:r>
    </w:p>
    <w:p>
      <w:r>
        <w:rPr>
          <w:b w:val="0"/>
          <w:sz w:val="20"/>
        </w:rPr>
        <w:t>Student ID Number (if applicable): _______________________________________</w:t>
      </w:r>
    </w:p>
    <w:p/>
    <w:p>
      <w:r>
        <w:rPr>
          <w:b/>
          <w:sz w:val="20"/>
        </w:rPr>
        <w:t>Recommender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Department/Organization: _______________________________________________</w:t>
      </w:r>
    </w:p>
    <w:p>
      <w:r>
        <w:rPr>
          <w:b w:val="0"/>
          <w:sz w:val="20"/>
        </w:rPr>
        <w:t>Contact Email: _________________________________________________________</w:t>
      </w:r>
    </w:p>
    <w:p>
      <w:r>
        <w:rPr>
          <w:b w:val="0"/>
          <w:sz w:val="20"/>
        </w:rPr>
        <w:t>Contact Phone: _________________________________________________________</w:t>
      </w:r>
    </w:p>
    <w:p/>
    <w:p>
      <w:r>
        <w:rPr>
          <w:b/>
          <w:sz w:val="20"/>
        </w:rPr>
        <w:t>Academic Performance and Qualities:</w:t>
      </w:r>
    </w:p>
    <w:p>
      <w:r>
        <w:rPr>
          <w:b w:val="0"/>
          <w:sz w:val="20"/>
        </w:rPr>
        <w:t>The student has consistently demonstrated excellent analytical and critical thinking skills, as well as a commitment to learning and academic excellence. Their ability to grasp complex concepts, participate actively in discussions, and submit work of high quality has been noteworthy.</w:t>
      </w:r>
    </w:p>
    <w:p/>
    <w:p>
      <w:r>
        <w:rPr>
          <w:b/>
          <w:sz w:val="20"/>
        </w:rPr>
        <w:t>The student exhibits the following key strengths:</w:t>
      </w:r>
    </w:p>
    <w:p>
      <w:r>
        <w:rPr>
          <w:b w:val="0"/>
          <w:sz w:val="20"/>
        </w:rPr>
        <w:t>• Strong work ethic and reliability</w:t>
      </w:r>
    </w:p>
    <w:p>
      <w:r>
        <w:rPr>
          <w:b w:val="0"/>
          <w:sz w:val="20"/>
        </w:rPr>
        <w:t>• Effective communication skills, both written and verbal</w:t>
      </w:r>
    </w:p>
    <w:p>
      <w:r>
        <w:rPr>
          <w:b w:val="0"/>
          <w:sz w:val="20"/>
        </w:rPr>
        <w:t>• Collaboration and teamwork aptitude</w:t>
      </w:r>
    </w:p>
    <w:p>
      <w:r>
        <w:rPr>
          <w:b w:val="0"/>
          <w:sz w:val="20"/>
        </w:rPr>
        <w:t>• Leadership and initiative in academic projects</w:t>
      </w:r>
    </w:p>
    <w:p>
      <w:r>
        <w:rPr>
          <w:b w:val="0"/>
          <w:sz w:val="20"/>
        </w:rPr>
        <w:t>• Adaptability and problem-solving capabilities</w:t>
      </w:r>
    </w:p>
    <w:p/>
    <w:p>
      <w:r>
        <w:rPr>
          <w:b/>
          <w:sz w:val="20"/>
        </w:rPr>
        <w:t>Specific Achievements and Contributions:</w:t>
      </w:r>
    </w:p>
    <w:p>
      <w:r>
        <w:rPr>
          <w:b w:val="0"/>
          <w:sz w:val="20"/>
        </w:rPr>
        <w:t>During their time under my supervision, the student successfully completed multiple projects demonstrating technical proficiency and creativity. Notable examples include research presentations, group leadership roles, and contributions to community outreach initiatives related to their field.</w:t>
      </w:r>
    </w:p>
    <w:p/>
    <w:p>
      <w:r>
        <w:rPr>
          <w:b/>
          <w:sz w:val="20"/>
        </w:rPr>
        <w:t>Suitability for the Applied Position/Opportunity:</w:t>
      </w:r>
    </w:p>
    <w:p>
      <w:r>
        <w:rPr>
          <w:b w:val="0"/>
          <w:sz w:val="20"/>
        </w:rPr>
        <w:t>Based on my observations, I am confident that the student is well-prepared to meet the challenges and responsibilities associated with the opportunity they seek. They are motivated, responsible, and possess the interpersonal skills necessary to excel in professional or academic environments.</w:t>
      </w:r>
    </w:p>
    <w:p/>
    <w:p>
      <w:r>
        <w:rPr>
          <w:b/>
          <w:sz w:val="20"/>
        </w:rPr>
        <w:t>Legal Compliance and Confidentiality:</w:t>
      </w:r>
    </w:p>
    <w:p>
      <w:r>
        <w:rPr>
          <w:b w:val="0"/>
          <w:sz w:val="20"/>
        </w:rPr>
        <w:t>This letter is provided voluntarily and in good faith, without any misleading or defamatory statements. All information contained herein is accurate to the best of my knowledge and reflects a truthful appraisal of the student’s abilities and character. This recommendation complies with applicable Canadian privacy laws and professional standards.</w:t>
      </w:r>
    </w:p>
    <w:p/>
    <w:p>
      <w:r>
        <w:rPr>
          <w:b/>
          <w:sz w:val="20"/>
        </w:rPr>
        <w:t>Closing Remarks:</w:t>
      </w:r>
    </w:p>
    <w:p>
      <w:r>
        <w:rPr>
          <w:b w:val="0"/>
          <w:sz w:val="20"/>
        </w:rPr>
        <w:t>I am available to provide further information or clarification if required. Please do not hesitate to contact me at the details provided above.</w:t>
      </w:r>
    </w:p>
    <w:p/>
    <w:p/>
    <w:p>
      <w:r>
        <w:rPr>
          <w:b w:val="0"/>
          <w:sz w:val="20"/>
        </w:rPr>
        <w:t>Sincerely,</w:t>
      </w:r>
    </w:p>
    <w:p/>
    <w:p/>
    <w:p/>
    <w:p/>
    <w:p>
      <w:r>
        <w:rPr>
          <w:b w:val="0"/>
          <w:sz w:val="20"/>
        </w:rPr>
        <w:t>_______________________________________</w:t>
      </w:r>
    </w:p>
    <w:p>
      <w:r>
        <w:rPr>
          <w:b w:val="0"/>
          <w:sz w:val="20"/>
        </w:rPr>
        <w:t>Signature of Recommender</w:t>
      </w:r>
    </w:p>
    <w:p/>
    <w:p>
      <w:r>
        <w:rPr>
          <w:b w:val="0"/>
          <w:sz w:val="20"/>
        </w:rPr>
        <w:t>_______________________________________</w:t>
      </w:r>
    </w:p>
    <w:p>
      <w:r>
        <w:rPr>
          <w:b w:val="0"/>
          <w:sz w:val="20"/>
        </w:rPr>
        <w:t>Printed Name of Recommender</w:t>
      </w:r>
    </w:p>
    <w:p/>
    <w:p>
      <w:r>
        <w:rPr>
          <w:b w:val="0"/>
          <w:sz w:val="20"/>
        </w:rPr>
        <w:t>Date: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RECOMMENDER</w:t>
            </w:r>
          </w:p>
        </w:tc>
        <w:tc>
          <w:tcPr>
            <w:tcW w:type="dxa" w:w="4986"/>
            <w:tcBorders>
              <w:top w:val="nil"/>
              <w:left w:val="nil"/>
              <w:bottom w:val="nil"/>
              <w:right w:val="nil"/>
              <w:insideH w:val="nil"/>
              <w:insideV w:val="nil"/>
            </w:tcBorders>
          </w:tcPr>
          <w:p>
            <w:pPr>
              <w:jc w:val="center"/>
            </w:pPr>
            <w:r>
              <w:t>STUDENT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https://legaltemplates-ca.com/letter-of-recommendation-for-student/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tter-of-recommendation-for-stud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