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w:t>
      </w:r>
    </w:p>
    <w:p/>
    <w:p/>
    <w:p>
      <w:r>
        <w:rPr>
          <w:b w:val="0"/>
          <w:sz w:val="20"/>
        </w:rPr>
        <w:t>To Whom It May Concern,</w:t>
      </w:r>
    </w:p>
    <w:p/>
    <w:p>
      <w:r>
        <w:rPr>
          <w:b w:val="0"/>
          <w:sz w:val="20"/>
        </w:rPr>
        <w:t>I am pleased to write this letter of recommendation for the individual named below. This letter serves as a formal endorsement of their professional abilities, character, and achievements based on my personal knowledge and experience.</w:t>
      </w:r>
    </w:p>
    <w:p/>
    <w:p/>
    <w:p>
      <w:r>
        <w:rPr>
          <w:b/>
          <w:sz w:val="20"/>
        </w:rPr>
        <w:t>Candidate Information:</w:t>
      </w:r>
    </w:p>
    <w:p>
      <w:r>
        <w:rPr>
          <w:b w:val="0"/>
          <w:sz w:val="20"/>
        </w:rPr>
        <w:t>Full Name: ____________________________________________________________</w:t>
      </w:r>
    </w:p>
    <w:p>
      <w:r>
        <w:rPr>
          <w:b w:val="0"/>
          <w:sz w:val="20"/>
        </w:rPr>
        <w:t>Current Position/Title: _________________________________________________</w:t>
      </w:r>
    </w:p>
    <w:p>
      <w:r>
        <w:rPr>
          <w:b w:val="0"/>
          <w:sz w:val="20"/>
        </w:rPr>
        <w:t>Organization/Affiliation: ______________________________________________</w:t>
      </w:r>
    </w:p>
    <w:p>
      <w:r>
        <w:rPr>
          <w:b w:val="0"/>
          <w:sz w:val="20"/>
        </w:rPr>
        <w:t>Contact Information: ___________________________________________________</w:t>
      </w:r>
    </w:p>
    <w:p/>
    <w:p>
      <w:r>
        <w:rPr>
          <w:b/>
          <w:sz w:val="20"/>
        </w:rPr>
        <w:t>Recommender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Organization/Affiliation: ______________________________________________</w:t>
      </w:r>
    </w:p>
    <w:p>
      <w:r>
        <w:rPr>
          <w:b w:val="0"/>
          <w:sz w:val="20"/>
        </w:rPr>
        <w:t>Contact Information: ___________________________________________________</w:t>
      </w:r>
    </w:p>
    <w:p/>
    <w:p>
      <w:r>
        <w:rPr>
          <w:b/>
          <w:sz w:val="20"/>
        </w:rPr>
        <w:t>Relationship to Candidate:</w:t>
      </w:r>
    </w:p>
    <w:p>
      <w:r>
        <w:rPr>
          <w:b w:val="0"/>
          <w:sz w:val="20"/>
        </w:rPr>
        <w:t>I have known the candidate in the capacity of ____________________________ for a period of ______________ years/months. During this time, I have had the opportunity to observe their work ethic, skills, and professional demeanor closely.</w:t>
      </w:r>
    </w:p>
    <w:p/>
    <w:p>
      <w:r>
        <w:rPr>
          <w:b/>
          <w:sz w:val="20"/>
        </w:rPr>
        <w:t>Skills and Qualifications:</w:t>
      </w:r>
    </w:p>
    <w:p>
      <w:r>
        <w:rPr>
          <w:b w:val="0"/>
          <w:sz w:val="20"/>
        </w:rPr>
        <w:t>The candidate has demonstrated outstanding capabilities in the following areas:</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sz w:val="20"/>
        </w:rPr>
        <w:t>Achievements and Contributions:</w:t>
      </w:r>
    </w:p>
    <w:p>
      <w:r>
        <w:rPr>
          <w:b w:val="0"/>
          <w:sz w:val="20"/>
        </w:rPr>
        <w:t>Among the candidate’s notable accomplishments are:</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sz w:val="20"/>
        </w:rPr>
        <w:t>Personal Attributes:</w:t>
      </w:r>
    </w:p>
    <w:p>
      <w:r>
        <w:rPr>
          <w:b w:val="0"/>
          <w:sz w:val="20"/>
        </w:rPr>
        <w:t>The candidate consistently exhibits traits such as integrity, reliability, professionalism, and a strong commitment to excellence. Their interpersonal skills and ability to work collaboratively are highly commendable.</w:t>
      </w:r>
    </w:p>
    <w:p/>
    <w:p>
      <w:r>
        <w:rPr>
          <w:b/>
          <w:sz w:val="20"/>
        </w:rPr>
        <w:t>Suitability for Position/Opportunity:</w:t>
      </w:r>
    </w:p>
    <w:p>
      <w:r>
        <w:rPr>
          <w:b w:val="0"/>
          <w:sz w:val="20"/>
        </w:rPr>
        <w:t>Based on my experience with the candidate, I confidently recommend them for the position, opportunity, or endeavor they are pursuing. I am certain that they will make a valuable contribution and exceed expectations.</w:t>
      </w:r>
    </w:p>
    <w:p/>
    <w:p/>
    <w:p>
      <w:r>
        <w:rPr>
          <w:b/>
          <w:sz w:val="20"/>
        </w:rPr>
        <w:t>Legal Disclaimer:</w:t>
      </w:r>
    </w:p>
    <w:p>
      <w:r>
        <w:rPr>
          <w:b w:val="0"/>
          <w:sz w:val="20"/>
        </w:rPr>
        <w:t>This letter is provided in good faith and to the best of my knowledge and belief. It is intended solely for the use of the recipient and may not be disclosed, copied, or used for any purpose other than that for which it was provided without prior consent. This recommendation complies with all applicable Canadian laws and regulations.</w:t>
      </w:r>
    </w:p>
    <w:p/>
    <w:p/>
    <w:p>
      <w:r>
        <w:rPr>
          <w:b w:val="0"/>
          <w:sz w:val="20"/>
        </w:rPr>
        <w:t>Should you require any further information or clarification regarding this recommendation, please do not hesitate to contact me using the information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w:t>
            </w:r>
          </w:p>
        </w:tc>
        <w:tc>
          <w:tcPr>
            <w:tcW w:type="dxa" w:w="4986"/>
            <w:tcBorders>
              <w:top w:val="nil"/>
              <w:left w:val="nil"/>
              <w:bottom w:val="nil"/>
              <w:right w:val="nil"/>
              <w:insideH w:val="nil"/>
              <w:insideV w:val="nil"/>
            </w:tcBorders>
          </w:tcPr>
          <w:p>
            <w:pPr>
              <w:jc w:val="center"/>
            </w:pPr>
            <w:r>
              <w:t>______________________________</w:t>
            </w:r>
          </w:p>
        </w:tc>
      </w:tr>
      <w:tr>
        <w:tc>
          <w:tcPr>
            <w:tcW w:type="dxa" w:w="4986"/>
            <w:tcBorders>
              <w:top w:val="nil"/>
              <w:left w:val="nil"/>
              <w:bottom w:val="nil"/>
              <w:right w:val="nil"/>
              <w:insideH w:val="nil"/>
              <w:insideV w:val="nil"/>
            </w:tcBorders>
          </w:tcPr>
          <w:p>
            <w:pPr>
              <w:jc w:val="center"/>
            </w:pPr>
            <w:r>
              <w:t>Name: ____________________________</w:t>
            </w:r>
          </w:p>
        </w:tc>
        <w:tc>
          <w:tcPr>
            <w:tcW w:type="dxa" w:w="4986"/>
            <w:tcBorders>
              <w:top w:val="nil"/>
              <w:left w:val="nil"/>
              <w:bottom w:val="nil"/>
              <w:right w:val="nil"/>
              <w:insideH w:val="nil"/>
              <w:insideV w:val="nil"/>
            </w:tcBorders>
          </w:tcPr>
          <w:p>
            <w:pPr>
              <w:jc w:val="center"/>
            </w:pPr>
            <w:r>
              <w:t>Position/Title: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recommendation/"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