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LETTER OF RESIGNATION</w:t>
      </w:r>
    </w:p>
    <w:p/>
    <w:p/>
    <w:p>
      <w:r>
        <w:rPr>
          <w:b w:val="0"/>
          <w:sz w:val="20"/>
        </w:rPr>
        <w:t>To:</w:t>
      </w:r>
    </w:p>
    <w:p>
      <w:r>
        <w:rPr>
          <w:b w:val="0"/>
          <w:sz w:val="20"/>
        </w:rPr>
        <w:t>___________________________________________</w:t>
      </w:r>
    </w:p>
    <w:p>
      <w:r>
        <w:rPr>
          <w:b w:val="0"/>
          <w:sz w:val="20"/>
        </w:rPr>
        <w:t>Position:</w:t>
      </w:r>
    </w:p>
    <w:p>
      <w:r>
        <w:rPr>
          <w:b w:val="0"/>
          <w:sz w:val="20"/>
        </w:rPr>
        <w:t>___________________________________________</w:t>
      </w:r>
    </w:p>
    <w:p>
      <w:r>
        <w:rPr>
          <w:b w:val="0"/>
          <w:sz w:val="20"/>
        </w:rPr>
        <w:t>Company:</w:t>
      </w:r>
    </w:p>
    <w:p>
      <w:r>
        <w:rPr>
          <w:b w:val="0"/>
          <w:sz w:val="20"/>
        </w:rPr>
        <w:t>___________________________________________</w:t>
      </w:r>
    </w:p>
    <w:p>
      <w:r>
        <w:rPr>
          <w:b w:val="0"/>
          <w:sz w:val="20"/>
        </w:rPr>
        <w:t>Address:</w:t>
      </w:r>
    </w:p>
    <w:p>
      <w:r>
        <w:rPr>
          <w:b w:val="0"/>
          <w:sz w:val="20"/>
        </w:rPr>
        <w:t>______________________________________________________________</w:t>
      </w:r>
    </w:p>
    <w:p/>
    <w:p/>
    <w:p>
      <w:r>
        <w:rPr>
          <w:b w:val="0"/>
          <w:sz w:val="20"/>
        </w:rPr>
        <w:t>Dear ____________________________,</w:t>
      </w:r>
    </w:p>
    <w:p/>
    <w:p>
      <w:r>
        <w:rPr>
          <w:b w:val="0"/>
          <w:sz w:val="20"/>
        </w:rPr>
        <w:t>I am writing to formally resign from my position as ____________________________ with ____________________________, effective upon expiration of the applicable statutory notice period as required under Quebec’s Act respecting labour standards (Loi sur les normes du travail).</w:t>
      </w:r>
    </w:p>
    <w:p/>
    <w:p>
      <w:r>
        <w:rPr>
          <w:b w:val="0"/>
          <w:sz w:val="20"/>
        </w:rPr>
        <w:t>In accordance with applicable Quebec labour law, I am providing the required notice of termination of my employment. I understand that the minimum notice I must give depends on my length of service, and I commit to fulfilling this notice period unless otherwise agreed in writing.</w:t>
      </w:r>
    </w:p>
    <w:p/>
    <w:p>
      <w:r>
        <w:rPr>
          <w:b w:val="0"/>
          <w:sz w:val="20"/>
        </w:rPr>
        <w:t>This decision is made after careful consideration and is due to personal reasons. I appreciate the opportunities and experience gained during my tenure with the company.</w:t>
      </w:r>
    </w:p>
    <w:p/>
    <w:p>
      <w:r>
        <w:rPr>
          <w:b w:val="0"/>
          <w:sz w:val="20"/>
        </w:rPr>
        <w:t>I am committed to ensuring a smooth transition of my responsibilities. I am willing to assist in training my replacement and completing outstanding projects during my notice period.</w:t>
      </w:r>
    </w:p>
    <w:p/>
    <w:p>
      <w:r>
        <w:rPr>
          <w:b w:val="0"/>
          <w:sz w:val="20"/>
        </w:rPr>
        <w:t>I will ensure that all company property, including but not limited to keys, equipment, documents, and confidential information, is returned prior to my last day of work.</w:t>
      </w:r>
    </w:p>
    <w:p/>
    <w:p>
      <w:r>
        <w:rPr>
          <w:b w:val="0"/>
          <w:sz w:val="20"/>
        </w:rPr>
        <w:t>I acknowledge my continuing obligations regarding confidentiality and non-disclosure of proprietary information after the termination of my employment, as stipulated in my employment contract and applicable laws.</w:t>
      </w:r>
    </w:p>
    <w:p/>
    <w:p>
      <w:r>
        <w:rPr>
          <w:b w:val="0"/>
          <w:sz w:val="20"/>
        </w:rPr>
        <w:t>I would like to thank you and the entire team at ____________________________ for the support and professional development provided to me during my employment.</w:t>
      </w:r>
    </w:p>
    <w:p/>
    <w:p>
      <w:r>
        <w:rPr>
          <w:b w:val="0"/>
          <w:sz w:val="20"/>
        </w:rPr>
        <w:t>Please confirm receipt of this letter and advise on any additional steps required to finalize my resignation.</w:t>
      </w:r>
    </w:p>
    <w:p/>
    <w:p/>
    <w:p>
      <w:r>
        <w:rPr>
          <w:b w:val="0"/>
          <w:sz w:val="20"/>
        </w:rPr>
        <w:t>Sincerely,</w:t>
      </w:r>
    </w:p>
    <w:p/>
    <w:p/>
    <w:p/>
    <w:p/>
    <w:p>
      <w:r>
        <w:rPr>
          <w:b w:val="0"/>
          <w:sz w:val="20"/>
        </w:rPr>
        <w:t>______________________________</w:t>
      </w:r>
    </w:p>
    <w:p>
      <w:r>
        <w:rPr>
          <w:b w:val="0"/>
          <w:sz w:val="20"/>
        </w:rPr>
        <w:t>Signature</w:t>
      </w:r>
    </w:p>
    <w:p/>
    <w:p/>
    <w:p>
      <w:r>
        <w:rPr>
          <w:b w:val="0"/>
          <w:sz w:val="20"/>
        </w:rPr>
        <w:t>______________________________</w:t>
      </w:r>
    </w:p>
    <w:p>
      <w:r>
        <w:rPr>
          <w:b w:val="0"/>
          <w:sz w:val="20"/>
        </w:rPr>
        <w:t>Printed Name</w:t>
      </w:r>
    </w:p>
    <w:p/>
    <w:p/>
    <w:p>
      <w:r>
        <w:rPr>
          <w:b w:val="0"/>
          <w:sz w:val="20"/>
        </w:rPr>
        <w:t>______________________________</w:t>
      </w:r>
    </w:p>
    <w:p>
      <w:r>
        <w:rPr>
          <w:b w:val="0"/>
          <w:sz w:val="20"/>
        </w:rPr>
        <w:t>Position</w:t>
      </w:r>
    </w:p>
    <w:p/>
    <w:p/>
    <w:p>
      <w:r>
        <w:rPr>
          <w:b w:val="0"/>
          <w:sz w:val="20"/>
        </w:rPr>
        <w:t>Place: ____________________________</w:t>
      </w:r>
    </w:p>
    <w:p>
      <w:r>
        <w:rPr>
          <w:b w:val="0"/>
          <w:sz w:val="20"/>
        </w:rPr>
        <w:t>Date: 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EMPLOYER ACKNOWLEDGEMENT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EMPLOYEE ACKNOWLEDGEMENT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 acknowledge receipt of this resignation letter and accept the resignation of the employee.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 confirm my resignation and understand the terms outlined herein.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  <w:br/>
              <w:t>Title: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  <w:br/>
              <w:t>Position: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https://legaltemplates-ca.com/letter-of-resignation-quebec/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https://legaltemplates-ca.com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legaltemplates-ca.com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galtemplates-ca.com/letter-of-resignation-quebec/" TargetMode="External"/><Relationship Id="rId10" Type="http://schemas.openxmlformats.org/officeDocument/2006/relationships/hyperlink" Target="https://legaltemplates-c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