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TRANSMITTAL</w:t>
      </w:r>
    </w:p>
    <w:p/>
    <w:p/>
    <w:p>
      <w:r>
        <w:rPr>
          <w:b/>
          <w:sz w:val="20"/>
        </w:rPr>
        <w:t>To:</w:t>
      </w:r>
    </w:p>
    <w:p>
      <w:r>
        <w:rPr>
          <w:b w:val="0"/>
          <w:sz w:val="20"/>
        </w:rPr>
        <w:t>Name: _________________________________________________________</w:t>
      </w:r>
    </w:p>
    <w:p>
      <w:r>
        <w:rPr>
          <w:b w:val="0"/>
          <w:sz w:val="20"/>
        </w:rPr>
        <w:t>Title: __________________________________________________________</w:t>
      </w:r>
    </w:p>
    <w:p>
      <w:r>
        <w:rPr>
          <w:b w:val="0"/>
          <w:sz w:val="20"/>
        </w:rPr>
        <w:t>Company/Organization: ___________________________________________</w:t>
      </w:r>
    </w:p>
    <w:p>
      <w:r>
        <w:rPr>
          <w:b w:val="0"/>
          <w:sz w:val="20"/>
        </w:rPr>
        <w:t>Address: _______________________________________________________</w:t>
      </w:r>
    </w:p>
    <w:p>
      <w:r>
        <w:rPr>
          <w:b w:val="0"/>
          <w:sz w:val="20"/>
        </w:rPr>
        <w:t>City/Province/Postal Code: _______________________________________</w:t>
      </w:r>
    </w:p>
    <w:p>
      <w:r>
        <w:rPr>
          <w:b w:val="0"/>
          <w:sz w:val="20"/>
        </w:rPr>
        <w:t>Phone: _________________________________________________________</w:t>
      </w:r>
    </w:p>
    <w:p>
      <w:r>
        <w:rPr>
          <w:b w:val="0"/>
          <w:sz w:val="20"/>
        </w:rPr>
        <w:t>Email: __________________________________________________________</w:t>
      </w:r>
    </w:p>
    <w:p/>
    <w:p/>
    <w:p>
      <w:r>
        <w:rPr>
          <w:b/>
          <w:sz w:val="20"/>
        </w:rPr>
        <w:t>From:</w:t>
      </w:r>
    </w:p>
    <w:p>
      <w:r>
        <w:rPr>
          <w:b w:val="0"/>
          <w:sz w:val="20"/>
        </w:rPr>
        <w:t>Name: _________________________________________________________</w:t>
      </w:r>
    </w:p>
    <w:p>
      <w:r>
        <w:rPr>
          <w:b w:val="0"/>
          <w:sz w:val="20"/>
        </w:rPr>
        <w:t>Title: __________________________________________________________</w:t>
      </w:r>
    </w:p>
    <w:p>
      <w:r>
        <w:rPr>
          <w:b w:val="0"/>
          <w:sz w:val="20"/>
        </w:rPr>
        <w:t>Company/Organization: ___________________________________________</w:t>
      </w:r>
    </w:p>
    <w:p>
      <w:r>
        <w:rPr>
          <w:b w:val="0"/>
          <w:sz w:val="20"/>
        </w:rPr>
        <w:t>Address: _______________________________________________________</w:t>
      </w:r>
    </w:p>
    <w:p>
      <w:r>
        <w:rPr>
          <w:b w:val="0"/>
          <w:sz w:val="20"/>
        </w:rPr>
        <w:t>City/Province/Postal Code: _______________________________________</w:t>
      </w:r>
    </w:p>
    <w:p>
      <w:r>
        <w:rPr>
          <w:b w:val="0"/>
          <w:sz w:val="20"/>
        </w:rPr>
        <w:t>Phone: _________________________________________________________</w:t>
      </w:r>
    </w:p>
    <w:p>
      <w:r>
        <w:rPr>
          <w:b w:val="0"/>
          <w:sz w:val="20"/>
        </w:rPr>
        <w:t>Email: __________________________________________________________</w:t>
      </w:r>
    </w:p>
    <w:p/>
    <w:p/>
    <w:p>
      <w:r>
        <w:rPr>
          <w:b/>
          <w:sz w:val="20"/>
        </w:rPr>
        <w:t>Subject:</w:t>
      </w:r>
    </w:p>
    <w:p>
      <w:r>
        <w:rPr>
          <w:b w:val="0"/>
          <w:sz w:val="20"/>
        </w:rPr>
        <w:t>Transmittal of Documents and Materials</w:t>
      </w:r>
    </w:p>
    <w:p/>
    <w:p/>
    <w:p>
      <w:r>
        <w:rPr>
          <w:b w:val="0"/>
          <w:sz w:val="20"/>
        </w:rPr>
        <w:t>Dear Sir/Madam,</w:t>
      </w:r>
    </w:p>
    <w:p/>
    <w:p>
      <w:r>
        <w:rPr>
          <w:b w:val="0"/>
          <w:sz w:val="20"/>
        </w:rPr>
        <w:t>Please find enclosed the following documents and/or materials as part of our correspondence and business transaction.</w:t>
      </w:r>
    </w:p>
    <w:p/>
    <w:tbl>
      <w:tblPr>
        <w:tblW w:type="auto" w:w="0"/>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rPr>
                <w:b/>
              </w:rPr>
              <w:t>Document/Material Description</w:t>
            </w:r>
          </w:p>
        </w:tc>
        <w:tc>
          <w:tcPr>
            <w:tcW w:type="dxa" w:w="4986"/>
            <w:tcBorders>
              <w:top w:val="nil"/>
              <w:left w:val="nil"/>
              <w:bottom w:val="nil"/>
              <w:right w:val="nil"/>
              <w:insideH w:val="nil"/>
              <w:insideV w:val="nil"/>
            </w:tcBorders>
          </w:tcPr>
          <w:p>
            <w:pPr>
              <w:jc w:val="center"/>
            </w:pPr>
            <w:r>
              <w:rPr>
                <w:b/>
              </w:rPr>
              <w:t>Quantity / Copies</w:t>
            </w:r>
          </w:p>
        </w:tc>
      </w:tr>
      <w:tr>
        <w:tc>
          <w:tcPr>
            <w:tcW w:type="dxa" w:w="4986"/>
          </w:tcPr>
          <w:p>
            <w:r>
              <w:t>_____________________________________________________________</w:t>
            </w:r>
          </w:p>
        </w:tc>
        <w:tc>
          <w:tcPr>
            <w:tcW w:type="dxa" w:w="4986"/>
          </w:tcPr>
          <w:p>
            <w:r>
              <w:t>________________</w:t>
            </w:r>
          </w:p>
        </w:tc>
      </w:tr>
      <w:tr>
        <w:tc>
          <w:tcPr>
            <w:tcW w:type="dxa" w:w="4986"/>
          </w:tcPr>
          <w:p>
            <w:r>
              <w:t>_____________________________________________________________</w:t>
            </w:r>
          </w:p>
        </w:tc>
        <w:tc>
          <w:tcPr>
            <w:tcW w:type="dxa" w:w="4986"/>
          </w:tcPr>
          <w:p>
            <w:r>
              <w:t>________________</w:t>
            </w:r>
          </w:p>
        </w:tc>
      </w:tr>
      <w:tr>
        <w:tc>
          <w:tcPr>
            <w:tcW w:type="dxa" w:w="4986"/>
          </w:tcPr>
          <w:p>
            <w:r>
              <w:t>_____________________________________________________________</w:t>
            </w:r>
          </w:p>
        </w:tc>
        <w:tc>
          <w:tcPr>
            <w:tcW w:type="dxa" w:w="4986"/>
          </w:tcPr>
          <w:p>
            <w:r>
              <w:t>________________</w:t>
            </w:r>
          </w:p>
        </w:tc>
      </w:tr>
      <w:tr>
        <w:tc>
          <w:tcPr>
            <w:tcW w:type="dxa" w:w="4986"/>
          </w:tcPr>
          <w:p>
            <w:r>
              <w:t>_____________________________________________________________</w:t>
            </w:r>
          </w:p>
        </w:tc>
        <w:tc>
          <w:tcPr>
            <w:tcW w:type="dxa" w:w="4986"/>
          </w:tcPr>
          <w:p>
            <w:r>
              <w:t>________________</w:t>
            </w:r>
          </w:p>
        </w:tc>
      </w:tr>
      <w:tr>
        <w:tc>
          <w:tcPr>
            <w:tcW w:type="dxa" w:w="4986"/>
          </w:tcPr>
          <w:p>
            <w:r>
              <w:t>_____________________________________________________________</w:t>
            </w:r>
          </w:p>
        </w:tc>
        <w:tc>
          <w:tcPr>
            <w:tcW w:type="dxa" w:w="4986"/>
          </w:tcPr>
          <w:p>
            <w:r>
              <w:t>________________</w:t>
            </w:r>
          </w:p>
        </w:tc>
      </w:tr>
      <w:tr>
        <w:tc>
          <w:tcPr>
            <w:tcW w:type="dxa" w:w="4986"/>
          </w:tcPr>
          <w:p>
            <w:r>
              <w:t>_____________________________________________________________</w:t>
            </w:r>
          </w:p>
        </w:tc>
        <w:tc>
          <w:tcPr>
            <w:tcW w:type="dxa" w:w="4986"/>
          </w:tcPr>
          <w:p>
            <w:r>
              <w:t>________________</w:t>
            </w:r>
          </w:p>
        </w:tc>
      </w:tr>
    </w:tbl>
    <w:p/>
    <w:p/>
    <w:p>
      <w:r>
        <w:rPr>
          <w:b/>
          <w:sz w:val="20"/>
        </w:rPr>
        <w:t>Purpose:</w:t>
      </w:r>
    </w:p>
    <w:p>
      <w:r>
        <w:rPr>
          <w:b w:val="0"/>
          <w:sz w:val="20"/>
        </w:rPr>
        <w:t>The purpose of this transmittal is to provide you with the above-listed documents and materials for your review, information, or necessary action as agreed between our parties. Please confirm receipt and advise if additional information or clarification is required.</w:t>
      </w:r>
    </w:p>
    <w:p/>
    <w:p/>
    <w:p>
      <w:r>
        <w:rPr>
          <w:b/>
          <w:sz w:val="20"/>
        </w:rPr>
        <w:t>Instructions:</w:t>
      </w:r>
    </w:p>
    <w:p>
      <w:r>
        <w:rPr>
          <w:b w:val="0"/>
          <w:sz w:val="20"/>
        </w:rPr>
        <w:t>Kindly ensure that the documents/materials are handled in accordance with applicable policies and confidentiality agreements. Should you require further assistance or additional copies, please contact us at your earliest convenience.</w:t>
      </w:r>
    </w:p>
    <w:p/>
    <w:p/>
    <w:p>
      <w:r>
        <w:rPr>
          <w:b/>
          <w:sz w:val="20"/>
        </w:rPr>
        <w:t>Disclaimers and Legal Compliance:</w:t>
      </w:r>
    </w:p>
    <w:p>
      <w:r>
        <w:rPr>
          <w:b w:val="0"/>
          <w:sz w:val="20"/>
        </w:rPr>
        <w:t>This letter and the transmitted documents/materials are provided without warranty, expressed or implied, including but not limited to any warranties of merchantability or fitness for a particular purpose. The recipient acknowledges responsibility for proper use and safeguarding of the contents. This transmittal complies with applicable Canadian laws and regulations governing confidentiality, privacy, and intellectual property rights. Unauthorized use, reproduction, or distribution of the enclosed materials is strictly prohibited.</w:t>
      </w:r>
    </w:p>
    <w:p/>
    <w:p/>
    <w:p>
      <w:r>
        <w:rPr>
          <w:b/>
          <w:sz w:val="20"/>
        </w:rPr>
        <w:t>Confidentiality:</w:t>
      </w:r>
    </w:p>
    <w:p>
      <w:r>
        <w:rPr>
          <w:b w:val="0"/>
          <w:sz w:val="20"/>
        </w:rPr>
        <w:t>The information contained in the attached documents/materials is confidential and intended solely for the use of the recipient. If you have received this transmittal in error, please notify the sender immediately by return email and delete all copies from your system.</w:t>
      </w:r>
    </w:p>
    <w:p/>
    <w:p/>
    <w:p>
      <w:r>
        <w:rPr>
          <w:b w:val="0"/>
          <w:sz w:val="20"/>
        </w:rPr>
        <w:t>We appreciate your prompt attention and cooperation regarding this matter.</w:t>
      </w:r>
    </w:p>
    <w:p/>
    <w:p/>
    <w:p>
      <w:r>
        <w:rPr>
          <w:b w:val="0"/>
          <w:sz w:val="20"/>
        </w:rPr>
        <w:t>Sincerely,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https://legaltemplates-ca.com/letter-of-transmittal/</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letter-of-transmittal/"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