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LETTER SAMPLE</w:t>
      </w:r>
    </w:p>
    <w:p/>
    <w:p/>
    <w:p>
      <w:r>
        <w:rPr>
          <w:b w:val="0"/>
          <w:sz w:val="20"/>
        </w:rPr>
        <w:t>Sender's Name:</w:t>
      </w:r>
    </w:p>
    <w:p>
      <w:r>
        <w:rPr>
          <w:b w:val="0"/>
          <w:sz w:val="20"/>
        </w:rPr>
        <w:t>__________________________________________________________</w:t>
      </w:r>
    </w:p>
    <w:p>
      <w:r>
        <w:rPr>
          <w:b w:val="0"/>
          <w:sz w:val="20"/>
        </w:rPr>
        <w:t>Sender's Address:</w:t>
      </w:r>
    </w:p>
    <w:p>
      <w:r>
        <w:rPr>
          <w:b w:val="0"/>
          <w:sz w:val="20"/>
        </w:rPr>
        <w:t>__________________________________________________________</w:t>
      </w:r>
    </w:p>
    <w:p>
      <w:r>
        <w:rPr>
          <w:b w:val="0"/>
          <w:sz w:val="20"/>
        </w:rPr>
        <w:t>City, Province, Postal Code:</w:t>
      </w:r>
    </w:p>
    <w:p>
      <w:r>
        <w:rPr>
          <w:b w:val="0"/>
          <w:sz w:val="20"/>
        </w:rPr>
        <w:t>__________________________________________________________</w:t>
      </w:r>
    </w:p>
    <w:p>
      <w:r>
        <w:rPr>
          <w:b w:val="0"/>
          <w:sz w:val="20"/>
        </w:rPr>
        <w:t>Phone Number:</w:t>
      </w:r>
    </w:p>
    <w:p>
      <w:r>
        <w:rPr>
          <w:b w:val="0"/>
          <w:sz w:val="20"/>
        </w:rPr>
        <w:t>__________________________________________________________</w:t>
      </w:r>
    </w:p>
    <w:p>
      <w:r>
        <w:rPr>
          <w:b w:val="0"/>
          <w:sz w:val="20"/>
        </w:rPr>
        <w:t>Email Address:</w:t>
      </w:r>
    </w:p>
    <w:p>
      <w:r>
        <w:rPr>
          <w:b w:val="0"/>
          <w:sz w:val="20"/>
        </w:rPr>
        <w:t>__________________________________________________________</w:t>
      </w:r>
    </w:p>
    <w:p/>
    <w:p/>
    <w:p>
      <w:r>
        <w:rPr>
          <w:b w:val="0"/>
          <w:sz w:val="20"/>
        </w:rPr>
        <w:t>Recipient's Name:</w:t>
      </w:r>
    </w:p>
    <w:p>
      <w:r>
        <w:rPr>
          <w:b w:val="0"/>
          <w:sz w:val="20"/>
        </w:rPr>
        <w:t>__________________________________________________________</w:t>
      </w:r>
    </w:p>
    <w:p>
      <w:r>
        <w:rPr>
          <w:b w:val="0"/>
          <w:sz w:val="20"/>
        </w:rPr>
        <w:t>Recipient's Title/Position:</w:t>
      </w:r>
    </w:p>
    <w:p>
      <w:r>
        <w:rPr>
          <w:b w:val="0"/>
          <w:sz w:val="20"/>
        </w:rPr>
        <w:t>__________________________________________________________</w:t>
      </w:r>
    </w:p>
    <w:p>
      <w:r>
        <w:rPr>
          <w:b w:val="0"/>
          <w:sz w:val="20"/>
        </w:rPr>
        <w:t>Company/Organization Name:</w:t>
      </w:r>
    </w:p>
    <w:p>
      <w:r>
        <w:rPr>
          <w:b w:val="0"/>
          <w:sz w:val="20"/>
        </w:rPr>
        <w:t>__________________________________________________________</w:t>
      </w:r>
    </w:p>
    <w:p>
      <w:r>
        <w:rPr>
          <w:b w:val="0"/>
          <w:sz w:val="20"/>
        </w:rPr>
        <w:t>Recipient's Address:</w:t>
      </w:r>
    </w:p>
    <w:p>
      <w:r>
        <w:rPr>
          <w:b w:val="0"/>
          <w:sz w:val="20"/>
        </w:rPr>
        <w:t>__________________________________________________________</w:t>
      </w:r>
    </w:p>
    <w:p>
      <w:r>
        <w:rPr>
          <w:b w:val="0"/>
          <w:sz w:val="20"/>
        </w:rPr>
        <w:t>City, Province, Postal Code:</w:t>
      </w:r>
    </w:p>
    <w:p>
      <w:r>
        <w:rPr>
          <w:b w:val="0"/>
          <w:sz w:val="20"/>
        </w:rPr>
        <w:t>__________________________________________________________</w:t>
      </w:r>
    </w:p>
    <w:p/>
    <w:p/>
    <w:p>
      <w:r>
        <w:rPr>
          <w:b/>
          <w:sz w:val="20"/>
        </w:rPr>
        <w:t>Subject: ________________________________________________________________</w:t>
      </w:r>
    </w:p>
    <w:p/>
    <w:p/>
    <w:p>
      <w:r>
        <w:rPr>
          <w:b w:val="0"/>
          <w:sz w:val="20"/>
        </w:rPr>
        <w:t>Dear Sir or Madam,</w:t>
      </w:r>
    </w:p>
    <w:p/>
    <w:p>
      <w:r>
        <w:rPr>
          <w:b w:val="0"/>
          <w:sz w:val="20"/>
        </w:rPr>
        <w:t>I am writing to you regarding the matter of _________________________________________________.</w:t>
      </w:r>
    </w:p>
    <w:p/>
    <w:p>
      <w:r>
        <w:rPr>
          <w:b w:val="0"/>
          <w:sz w:val="20"/>
        </w:rPr>
        <w:t>Please be advised that the details outlined below pertain to the subject above and require your kind attention.</w:t>
      </w:r>
    </w:p>
    <w:p>
      <w:r>
        <w:rPr>
          <w:b w:val="0"/>
          <w:sz w:val="20"/>
        </w:rPr>
        <w:t>_____________________________________________________________________________________________</w:t>
      </w:r>
    </w:p>
    <w:p>
      <w:r>
        <w:rPr>
          <w:b w:val="0"/>
          <w:sz w:val="20"/>
        </w:rPr>
        <w:t>_____________________________________________________________________________________________</w:t>
      </w:r>
    </w:p>
    <w:p>
      <w:r>
        <w:rPr>
          <w:b w:val="0"/>
          <w:sz w:val="20"/>
        </w:rPr>
        <w:t>_____________________________________________________________________________________________</w:t>
      </w:r>
    </w:p>
    <w:p/>
    <w:p>
      <w:r>
        <w:rPr>
          <w:b w:val="0"/>
          <w:sz w:val="20"/>
        </w:rPr>
        <w:t>Should you require any further information or clarification, please do not hesitate to contact me at your earliest convenience.</w:t>
      </w:r>
    </w:p>
    <w:p/>
    <w:p>
      <w:r>
        <w:rPr>
          <w:b w:val="0"/>
          <w:sz w:val="20"/>
        </w:rPr>
        <w:t>Thank you for your prompt attention to this matter. I look forward to your response.</w:t>
      </w:r>
    </w:p>
    <w:p/>
    <w:p/>
    <w:p>
      <w:r>
        <w:rPr>
          <w:b w:val="0"/>
          <w:sz w:val="20"/>
        </w:rPr>
        <w:t>Yours faithfully,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__________________________________</w:t>
            </w:r>
          </w:p>
        </w:tc>
      </w:tr>
      <w:tr>
        <w:tc>
          <w:tcPr>
            <w:tcW w:type="dxa" w:w="9972"/>
            <w:tcBorders>
              <w:top w:val="nil"/>
              <w:left w:val="nil"/>
              <w:bottom w:val="nil"/>
              <w:right w:val="nil"/>
              <w:insideH w:val="nil"/>
              <w:insideV w:val="nil"/>
            </w:tcBorders>
          </w:tcPr>
          <w:p>
            <w:pPr>
              <w:jc w:val="left"/>
            </w:pPr>
            <w:r>
              <w:t>Printed Name</w:t>
            </w:r>
          </w:p>
        </w:tc>
      </w:tr>
    </w:tbl>
    <w:p/>
    <w:p/>
    <w:p>
      <w:r>
        <w:rPr>
          <w:b/>
          <w:sz w:val="20"/>
        </w:rPr>
        <w:t>LEGAL NOTICE:</w:t>
      </w:r>
    </w:p>
    <w:p>
      <w:r>
        <w:rPr>
          <w:b w:val="0"/>
          <w:sz w:val="20"/>
        </w:rPr>
        <w:t>This letter is intended for the addressee only and may contain confidential and privileged information. If you are not the intended recipient, please notify the sender immediately by return email or telephone and delete this message and any attachments from your system. Any unauthorized use, disclosure, or copying of this document is strictly prohibited and may be unlawful under Canadian privacy and communication laws.</w:t>
      </w:r>
    </w:p>
    <w:p/>
    <w:p>
      <w:r>
        <w:rPr>
          <w:b w:val="0"/>
          <w:sz w:val="20"/>
        </w:rPr>
        <w:t>Nothing in this letter constitutes a legally binding agreement or contract unless explicitly stated herein and agreed upon by both parties in writing.</w:t>
      </w:r>
    </w:p>
    <w:p/>
    <w:p>
      <w:r>
        <w:br w:type="page"/>
      </w:r>
    </w:p>
    <w:p>
      <w:pPr>
        <w:jc w:val="center"/>
      </w:pPr>
      <w:r>
        <w:rPr>
          <w:color w:val="555555"/>
          <w:sz w:val="24"/>
        </w:rPr>
        <w:t>Original source of this document:</w:t>
      </w:r>
    </w:p>
    <w:p>
      <w:pPr>
        <w:jc w:val="center"/>
      </w:pPr>
      <w:hyperlink r:id="rId9">
        <w:r>
          <w:rPr>
            <w:color w:val="0000FF"/>
            <w:u w:val="single"/>
          </w:rPr>
          <w:t>https://legaltemplates-ca.com/letter-sample/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letter-sample/"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