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WRITING GUIDE FOR KIDS</w:t>
      </w:r>
    </w:p>
    <w:p/>
    <w:p/>
    <w:p>
      <w:r>
        <w:rPr>
          <w:b/>
          <w:sz w:val="20"/>
        </w:rPr>
        <w:t>Introduction:</w:t>
      </w:r>
    </w:p>
    <w:p>
      <w:r>
        <w:rPr>
          <w:b w:val="0"/>
          <w:sz w:val="20"/>
        </w:rPr>
        <w:t>This guide is designed to help children learn how to write clear, polite, and well-structured letters. Letter writing is an important skill that helps you express your thoughts, feelings, and ideas effectively. Whether writing to family, friends, teachers, or pen pals, following this guide will make your letters enjoyable and meaningful.</w:t>
      </w:r>
    </w:p>
    <w:p/>
    <w:p>
      <w:r>
        <w:rPr>
          <w:b/>
          <w:sz w:val="20"/>
        </w:rPr>
        <w:t>Sections of a Letter:</w:t>
      </w:r>
    </w:p>
    <w:p>
      <w:r>
        <w:rPr>
          <w:b/>
          <w:sz w:val="20"/>
        </w:rPr>
        <w:t>1. Heading or Address:</w:t>
      </w:r>
    </w:p>
    <w:p>
      <w:r>
        <w:rPr>
          <w:b w:val="0"/>
          <w:sz w:val="20"/>
        </w:rPr>
        <w:t>Write your address at the top right corner of the page. This helps the recipient know where to send a reply.</w:t>
      </w:r>
    </w:p>
    <w:p/>
    <w:p>
      <w:r>
        <w:rPr>
          <w:b/>
          <w:sz w:val="20"/>
        </w:rPr>
        <w:t>2. Greeting or Salutation:</w:t>
      </w:r>
    </w:p>
    <w:p>
      <w:r>
        <w:rPr>
          <w:b w:val="0"/>
          <w:sz w:val="20"/>
        </w:rPr>
        <w:t>Start your letter with a greeting such as 'Dear Mom,' or 'Hello John,'. Always remember to use a comma after the greeting.</w:t>
      </w:r>
    </w:p>
    <w:p/>
    <w:p>
      <w:r>
        <w:rPr>
          <w:b/>
          <w:sz w:val="20"/>
        </w:rPr>
        <w:t>3. Opening Paragraph:</w:t>
      </w:r>
    </w:p>
    <w:p>
      <w:r>
        <w:rPr>
          <w:b w:val="0"/>
          <w:sz w:val="20"/>
        </w:rPr>
        <w:t>Begin by asking how the person is or by mentioning why you are writing the letter.</w:t>
      </w:r>
    </w:p>
    <w:p/>
    <w:p>
      <w:r>
        <w:rPr>
          <w:b/>
          <w:sz w:val="20"/>
        </w:rPr>
        <w:t>4. Body:</w:t>
      </w:r>
    </w:p>
    <w:p>
      <w:r>
        <w:rPr>
          <w:b w:val="0"/>
          <w:sz w:val="20"/>
        </w:rPr>
        <w:t>This is the main part of your letter where you write your messages, stories, questions, or information.</w:t>
      </w:r>
    </w:p>
    <w:p/>
    <w:p>
      <w:r>
        <w:rPr>
          <w:b/>
          <w:sz w:val="20"/>
        </w:rPr>
        <w:t>5. Closing Paragraph:</w:t>
      </w:r>
    </w:p>
    <w:p>
      <w:r>
        <w:rPr>
          <w:b w:val="0"/>
          <w:sz w:val="20"/>
        </w:rPr>
        <w:t>End your letter by summarizing your message or by wishing the person well.</w:t>
      </w:r>
    </w:p>
    <w:p/>
    <w:p>
      <w:r>
        <w:rPr>
          <w:b/>
          <w:sz w:val="20"/>
        </w:rPr>
        <w:t>6. Closing or Sign-off:</w:t>
      </w:r>
    </w:p>
    <w:p>
      <w:r>
        <w:rPr>
          <w:b w:val="0"/>
          <w:sz w:val="20"/>
        </w:rPr>
        <w:t>Use a polite phrase such as 'Sincerely,' 'Best wishes,' or 'Your friend,' followed by your name.</w:t>
      </w:r>
    </w:p>
    <w:p/>
    <w:p>
      <w:r>
        <w:rPr>
          <w:b/>
          <w:sz w:val="20"/>
        </w:rPr>
        <w:t>Example Letter Format:</w:t>
      </w:r>
    </w:p>
    <w:p>
      <w:r>
        <w:rPr>
          <w:b w:val="0"/>
          <w:sz w:val="20"/>
        </w:rPr>
        <w:t>Your Address</w:t>
      </w:r>
    </w:p>
    <w:p>
      <w:r>
        <w:rPr>
          <w:b w:val="0"/>
          <w:sz w:val="20"/>
        </w:rPr>
        <w:t>City, Province, Postal Code</w:t>
      </w:r>
    </w:p>
    <w:p>
      <w:r>
        <w:rPr>
          <w:b w:val="0"/>
          <w:sz w:val="20"/>
        </w:rPr>
      </w:r>
    </w:p>
    <w:p>
      <w:r>
        <w:rPr>
          <w:b w:val="0"/>
          <w:sz w:val="20"/>
        </w:rPr>
        <w:t>Dear [Recipient's Name],</w:t>
      </w:r>
    </w:p>
    <w:p>
      <w:r>
        <w:rPr>
          <w:b w:val="0"/>
          <w:sz w:val="20"/>
        </w:rPr>
      </w:r>
    </w:p>
    <w:p>
      <w:r>
        <w:rPr>
          <w:b w:val="0"/>
          <w:sz w:val="20"/>
        </w:rPr>
        <w:t>Opening paragraph: How are you? Why are you writing?</w:t>
      </w:r>
    </w:p>
    <w:p>
      <w:r>
        <w:rPr>
          <w:b w:val="0"/>
          <w:sz w:val="20"/>
        </w:rPr>
      </w:r>
    </w:p>
    <w:p>
      <w:r>
        <w:rPr>
          <w:b w:val="0"/>
          <w:sz w:val="20"/>
        </w:rPr>
        <w:t>Body paragraph(s): The main message or story you want to share.</w:t>
      </w:r>
    </w:p>
    <w:p>
      <w:r>
        <w:rPr>
          <w:b w:val="0"/>
          <w:sz w:val="20"/>
        </w:rPr>
      </w:r>
    </w:p>
    <w:p>
      <w:r>
        <w:rPr>
          <w:b w:val="0"/>
          <w:sz w:val="20"/>
        </w:rPr>
        <w:t>Closing paragraph: Summary or well wishes.</w:t>
      </w:r>
    </w:p>
    <w:p>
      <w:r>
        <w:rPr>
          <w:b w:val="0"/>
          <w:sz w:val="20"/>
        </w:rPr>
      </w:r>
    </w:p>
    <w:p>
      <w:r>
        <w:rPr>
          <w:b w:val="0"/>
          <w:sz w:val="20"/>
        </w:rPr>
        <w:t>Sincerely,</w:t>
      </w:r>
    </w:p>
    <w:p>
      <w:r>
        <w:rPr>
          <w:b w:val="0"/>
          <w:sz w:val="20"/>
        </w:rPr>
      </w:r>
    </w:p>
    <w:p>
      <w:r>
        <w:rPr>
          <w:b w:val="0"/>
          <w:sz w:val="20"/>
        </w:rPr>
        <w:t>[Your Name]</w:t>
      </w:r>
    </w:p>
    <w:p/>
    <w:p/>
    <w:p>
      <w:r>
        <w:rPr>
          <w:b/>
          <w:sz w:val="20"/>
        </w:rPr>
        <w:t>Tips for Writing Letters:</w:t>
      </w:r>
    </w:p>
    <w:p>
      <w:r>
        <w:rPr>
          <w:b w:val="0"/>
          <w:sz w:val="20"/>
        </w:rPr>
        <w:t>• Use neat handwriting or print clearly.</w:t>
      </w:r>
    </w:p>
    <w:p>
      <w:r>
        <w:rPr>
          <w:b w:val="0"/>
          <w:sz w:val="20"/>
        </w:rPr>
        <w:t>• Think about what you want to say before you start writing.</w:t>
      </w:r>
    </w:p>
    <w:p>
      <w:r>
        <w:rPr>
          <w:b w:val="0"/>
          <w:sz w:val="20"/>
        </w:rPr>
        <w:t>• Use polite and kind words.</w:t>
      </w:r>
    </w:p>
    <w:p>
      <w:r>
        <w:rPr>
          <w:b w:val="0"/>
          <w:sz w:val="20"/>
        </w:rPr>
        <w:t>• Check your spelling and punctuation.</w:t>
      </w:r>
    </w:p>
    <w:p>
      <w:r>
        <w:rPr>
          <w:b w:val="0"/>
          <w:sz w:val="20"/>
        </w:rPr>
        <w:t>• Make sure your letter is easy to read and understand.</w:t>
      </w:r>
    </w:p>
    <w:p/>
    <w:p>
      <w:r>
        <w:rPr>
          <w:b/>
          <w:sz w:val="20"/>
        </w:rPr>
        <w:t>Types of Letters:</w:t>
      </w:r>
    </w:p>
    <w:p>
      <w:r>
        <w:rPr>
          <w:b w:val="0"/>
          <w:sz w:val="20"/>
        </w:rPr>
        <w:t>1. Friendly Letters: To family or friends sharing stories or news.</w:t>
      </w:r>
    </w:p>
    <w:p>
      <w:r>
        <w:rPr>
          <w:b w:val="0"/>
          <w:sz w:val="20"/>
        </w:rPr>
        <w:t>2. Thank You Letters: To express gratitude for gifts, help, or kindness.</w:t>
      </w:r>
    </w:p>
    <w:p>
      <w:r>
        <w:rPr>
          <w:b w:val="0"/>
          <w:sz w:val="20"/>
        </w:rPr>
        <w:t>3. Invitation Letters: To invite someone to a party or event.</w:t>
      </w:r>
    </w:p>
    <w:p>
      <w:r>
        <w:rPr>
          <w:b w:val="0"/>
          <w:sz w:val="20"/>
        </w:rPr>
        <w:t>4. Apology Letters: To say sorry if you made a mistake or hurt someone’s feelings.</w:t>
      </w:r>
    </w:p>
    <w:p>
      <w:r>
        <w:rPr>
          <w:b w:val="0"/>
          <w:sz w:val="20"/>
        </w:rPr>
        <w:t>5. Complaint Letters: To express a problem politely and ask for help.</w:t>
      </w:r>
    </w:p>
    <w:p/>
    <w:p>
      <w:r>
        <w:rPr>
          <w:b/>
          <w:sz w:val="20"/>
        </w:rPr>
        <w:t>Example Friendly Letter:</w:t>
      </w:r>
    </w:p>
    <w:p>
      <w:r>
        <w:rPr>
          <w:b w:val="0"/>
          <w:sz w:val="20"/>
        </w:rPr>
        <w:t>123 Maple Street</w:t>
      </w:r>
    </w:p>
    <w:p>
      <w:r>
        <w:rPr>
          <w:b w:val="0"/>
          <w:sz w:val="20"/>
        </w:rPr>
        <w:t>Toronto, ON M1A 2B3</w:t>
      </w:r>
    </w:p>
    <w:p>
      <w:r>
        <w:rPr>
          <w:b w:val="0"/>
          <w:sz w:val="20"/>
        </w:rPr>
      </w:r>
    </w:p>
    <w:p>
      <w:r>
        <w:rPr>
          <w:b w:val="0"/>
          <w:sz w:val="20"/>
        </w:rPr>
        <w:t>Dear Sarah,</w:t>
      </w:r>
    </w:p>
    <w:p>
      <w:r>
        <w:rPr>
          <w:b w:val="0"/>
          <w:sz w:val="20"/>
        </w:rPr>
      </w:r>
    </w:p>
    <w:p>
      <w:r>
        <w:rPr>
          <w:b w:val="0"/>
          <w:sz w:val="20"/>
        </w:rPr>
        <w:t>I hope you are doing well. I wanted to tell you about my new puppy. He is very playful and loves to chase balls.</w:t>
      </w:r>
    </w:p>
    <w:p>
      <w:r>
        <w:rPr>
          <w:b w:val="0"/>
          <w:sz w:val="20"/>
        </w:rPr>
      </w:r>
    </w:p>
    <w:p>
      <w:r>
        <w:rPr>
          <w:b w:val="0"/>
          <w:sz w:val="20"/>
        </w:rPr>
        <w:t>Last weekend, we went to the park and had a picnic. I wish you could have come with us!</w:t>
      </w:r>
    </w:p>
    <w:p>
      <w:r>
        <w:rPr>
          <w:b w:val="0"/>
          <w:sz w:val="20"/>
        </w:rPr>
      </w:r>
    </w:p>
    <w:p>
      <w:r>
        <w:rPr>
          <w:b w:val="0"/>
          <w:sz w:val="20"/>
        </w:rPr>
        <w:t>I am looking forward to seeing you soon.</w:t>
      </w:r>
    </w:p>
    <w:p>
      <w:r>
        <w:rPr>
          <w:b w:val="0"/>
          <w:sz w:val="20"/>
        </w:rPr>
      </w:r>
    </w:p>
    <w:p>
      <w:r>
        <w:rPr>
          <w:b w:val="0"/>
          <w:sz w:val="20"/>
        </w:rPr>
        <w:t>Best wishes,</w:t>
      </w:r>
    </w:p>
    <w:p>
      <w:r>
        <w:rPr>
          <w:b w:val="0"/>
          <w:sz w:val="20"/>
        </w:rPr>
      </w:r>
    </w:p>
    <w:p>
      <w:r>
        <w:rPr>
          <w:b w:val="0"/>
          <w:sz w:val="20"/>
        </w:rPr>
        <w:t>Emily</w:t>
      </w:r>
    </w:p>
    <w:p/>
    <w:p/>
    <w:p>
      <w:r>
        <w:rPr>
          <w:b/>
          <w:sz w:val="20"/>
        </w:rPr>
        <w:t>Legal Notice:</w:t>
      </w:r>
    </w:p>
    <w:p>
      <w:r>
        <w:rPr>
          <w:b w:val="0"/>
          <w:sz w:val="20"/>
        </w:rPr>
        <w:t>This letter writing guide is created for educational purposes and to encourage children’s literacy and communication skills in compliance with Canadian educational standards and privacy laws. Personal information should always be protected and shared responsibly when writing letters. Parents and educators are encouraged to guide children in practicing safe and respectful communication.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Child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https://legaltemplates-ca.com/letter-writing-for-kids/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tter-writing-for-kids/"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