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LOVE LETTER</w:t>
      </w:r>
    </w:p>
    <w:p/>
    <w:p/>
    <w:p>
      <w:r>
        <w:rPr>
          <w:b/>
          <w:sz w:val="20"/>
        </w:rPr>
        <w:t>My Dearest,</w:t>
      </w:r>
    </w:p>
    <w:p/>
    <w:p>
      <w:r>
        <w:rPr>
          <w:b w:val="0"/>
          <w:sz w:val="20"/>
        </w:rPr>
        <w:t>I write these words to you, not only to express the depths of my feelings but also to affirm the unbreakable bond that connects our hearts. Every moment spent with you is a treasure beyond measure, and it is with an open heart that I share my thoughts.</w:t>
      </w:r>
    </w:p>
    <w:p/>
    <w:p>
      <w:r>
        <w:rPr>
          <w:b/>
          <w:sz w:val="20"/>
        </w:rPr>
        <w:t>Declaration of Love and Commitment:</w:t>
      </w:r>
    </w:p>
    <w:p>
      <w:r>
        <w:rPr>
          <w:b w:val="0"/>
          <w:sz w:val="20"/>
        </w:rPr>
        <w:t>I love you with all that I am, wholly and without reservation. Your presence lights my days and comforts my nights. I vow to cherish, respect, and support you through all seasons of life, to stand by your side in joy and in challenge alike.</w:t>
      </w:r>
    </w:p>
    <w:p/>
    <w:p>
      <w:r>
        <w:rPr>
          <w:b/>
          <w:sz w:val="20"/>
        </w:rPr>
        <w:t>Our Shared Values and Vision for the Future:</w:t>
      </w:r>
    </w:p>
    <w:p>
      <w:r>
        <w:rPr>
          <w:b w:val="0"/>
          <w:sz w:val="20"/>
        </w:rPr>
        <w:t>Together, we build a foundation of trust, honesty, and mutual respect. I promise to nurture our relationship with patience and kindness, and to foster a future filled with shared dreams, adventure, and unwavering partnership.</w:t>
      </w:r>
    </w:p>
    <w:p/>
    <w:p>
      <w:r>
        <w:rPr>
          <w:b/>
          <w:sz w:val="20"/>
        </w:rPr>
        <w:t>Promises and Responsibilities:</w:t>
      </w:r>
    </w:p>
    <w:p>
      <w:r>
        <w:rPr>
          <w:b w:val="0"/>
          <w:sz w:val="20"/>
        </w:rPr>
        <w:t>I pledge to listen with empathy, to communicate openly, and to embrace your individuality while honoring the union we create. I will be your confidant, your protector, and your greatest supporter, committed to our growth as individuals and as a couple.</w:t>
      </w:r>
    </w:p>
    <w:p/>
    <w:p>
      <w:r>
        <w:rPr>
          <w:b/>
          <w:sz w:val="20"/>
        </w:rPr>
        <w:t>On Overcoming Challenges:</w:t>
      </w:r>
    </w:p>
    <w:p>
      <w:r>
        <w:rPr>
          <w:b w:val="0"/>
          <w:sz w:val="20"/>
        </w:rPr>
        <w:t>In times of difficulty, I promise to remain steadfast and patient. Conflicts shall be met with understanding and resolution sought with compassion. Our love will be the guiding light to navigate any storm.</w:t>
      </w:r>
    </w:p>
    <w:p/>
    <w:p>
      <w:r>
        <w:rPr>
          <w:b/>
          <w:sz w:val="20"/>
        </w:rPr>
        <w:t>Affirmation of Respect and Equality:</w:t>
      </w:r>
    </w:p>
    <w:p>
      <w:r>
        <w:rPr>
          <w:b w:val="0"/>
          <w:sz w:val="20"/>
        </w:rPr>
        <w:t>Our relationship is built on equality, respect, and freedom. I acknowledge your autonomy, support your aspirations, and celebrate your achievements. Your happiness is essential to mine.</w:t>
      </w:r>
    </w:p>
    <w:p/>
    <w:p>
      <w:r>
        <w:rPr>
          <w:b/>
          <w:sz w:val="20"/>
        </w:rPr>
        <w:t>With Gratitude:</w:t>
      </w:r>
    </w:p>
    <w:p>
      <w:r>
        <w:rPr>
          <w:b w:val="0"/>
          <w:sz w:val="20"/>
        </w:rPr>
        <w:t>Thank you for being the extraordinary person you are, for the love you give, and for choosing to walk this path together. I am forever grateful for your presence in my life.</w:t>
      </w:r>
    </w:p>
    <w:p/>
    <w:p/>
    <w:p>
      <w:r>
        <w:rPr>
          <w:b w:val="0"/>
          <w:sz w:val="20"/>
        </w:rPr>
        <w:t>With all my heart, I offer you this letter as a symbol of my love and devotion. May it serve as a testament to my feelings and my commitment to you, now and always.</w:t>
      </w:r>
    </w:p>
    <w:p/>
    <w:p/>
    <w:p>
      <w:r>
        <w:rPr>
          <w:b/>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https://legaltemplates-ca.com/love-letter/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love-letter/"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