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NANNY EMPLOYMENT AGREEMENT</w:t>
      </w:r>
    </w:p>
    <w:p/>
    <w:p>
      <w:r>
        <w:rPr>
          <w:b w:val="0"/>
          <w:sz w:val="20"/>
        </w:rPr>
        <w:t>This Nanny Employment Agreement (the “Agreement”) is made between:</w:t>
      </w:r>
    </w:p>
    <w:p/>
    <w:p>
      <w:r>
        <w:rPr>
          <w:b/>
          <w:sz w:val="20"/>
        </w:rPr>
        <w:t>Employer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Nanny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Position and Duties</w:t>
      </w:r>
    </w:p>
    <w:p>
      <w:r>
        <w:rPr>
          <w:b w:val="0"/>
          <w:sz w:val="20"/>
        </w:rPr>
        <w:t>The Employer hereby employs the Nanny to provide childcare services, including but not limited to supervision, feeding, bathing, educational activities, transportation related to childcare, and other related duties as agreed. The Nanny agrees to perform these duties faithfully, diligently, and to the best of their abilities.</w:t>
      </w:r>
    </w:p>
    <w:p/>
    <w:p>
      <w:r>
        <w:rPr>
          <w:b/>
          <w:sz w:val="20"/>
        </w:rPr>
        <w:t>2. Work Schedule</w:t>
      </w:r>
    </w:p>
    <w:p>
      <w:r>
        <w:rPr>
          <w:b w:val="0"/>
          <w:sz w:val="20"/>
        </w:rPr>
        <w:t>The Nanny’s work schedule shall be as follows:</w:t>
      </w:r>
    </w:p>
    <w:p>
      <w:r>
        <w:rPr>
          <w:b w:val="0"/>
          <w:sz w:val="20"/>
        </w:rPr>
        <w:t>Days of the week: ________________________________________________</w:t>
      </w:r>
    </w:p>
    <w:p>
      <w:r>
        <w:rPr>
          <w:b w:val="0"/>
          <w:sz w:val="20"/>
        </w:rPr>
        <w:t>Working hours per day: ____________________________________________</w:t>
      </w:r>
    </w:p>
    <w:p>
      <w:r>
        <w:rPr>
          <w:b w:val="0"/>
          <w:sz w:val="20"/>
        </w:rPr>
        <w:t>Total hours per week: ____________________________________________</w:t>
      </w:r>
    </w:p>
    <w:p>
      <w:r>
        <w:rPr>
          <w:b w:val="0"/>
          <w:sz w:val="20"/>
        </w:rPr>
        <w:t>Any changes to the work schedule must be mutually agreed upon in writing.</w:t>
      </w:r>
    </w:p>
    <w:p/>
    <w:p>
      <w:r>
        <w:rPr>
          <w:b/>
          <w:sz w:val="20"/>
        </w:rPr>
        <w:t>3. Term of Employment</w:t>
      </w:r>
    </w:p>
    <w:p>
      <w:r>
        <w:rPr>
          <w:b w:val="0"/>
          <w:sz w:val="20"/>
        </w:rPr>
        <w:t>The employment shall commence on the date both parties sign this Agreement and shall continue:</w:t>
      </w:r>
    </w:p>
    <w:p>
      <w:r>
        <w:rPr>
          <w:b w:val="0"/>
          <w:sz w:val="20"/>
        </w:rPr>
        <w:t>☐ Indefinitely until terminated by either party in accordance with this Agreement.</w:t>
      </w:r>
    </w:p>
    <w:p>
      <w:r>
        <w:rPr>
          <w:b w:val="0"/>
          <w:sz w:val="20"/>
        </w:rPr>
        <w:t>☐ For a fixed term ending on: ________________________________________</w:t>
      </w:r>
    </w:p>
    <w:p/>
    <w:p>
      <w:r>
        <w:rPr>
          <w:b/>
          <w:sz w:val="20"/>
        </w:rPr>
        <w:t>4. Compensation</w:t>
      </w:r>
    </w:p>
    <w:p>
      <w:r>
        <w:rPr>
          <w:b w:val="0"/>
          <w:sz w:val="20"/>
        </w:rPr>
        <w:t>The Employer agrees to pay the Nanny the following wages:</w:t>
      </w:r>
    </w:p>
    <w:p>
      <w:r>
        <w:rPr>
          <w:b w:val="0"/>
          <w:sz w:val="20"/>
        </w:rPr>
        <w:t>Hourly rate: _____________________ CAD</w:t>
      </w:r>
    </w:p>
    <w:p>
      <w:r>
        <w:rPr>
          <w:b w:val="0"/>
          <w:sz w:val="20"/>
        </w:rPr>
        <w:t>Payment frequency: ___________________________________________________</w:t>
      </w:r>
    </w:p>
    <w:p>
      <w:r>
        <w:rPr>
          <w:b w:val="0"/>
          <w:sz w:val="20"/>
        </w:rPr>
        <w:t>Overtime pay and conditions: _________________________________________</w:t>
      </w:r>
    </w:p>
    <w:p>
      <w:r>
        <w:rPr>
          <w:b w:val="0"/>
          <w:sz w:val="20"/>
        </w:rPr>
        <w:t>All wages will be paid in accordance with applicable federal and provincial laws, including deductions for income tax, Employment Insurance (EI), and Canada Pension Plan (CPP) contributions as required.</w:t>
      </w:r>
    </w:p>
    <w:p/>
    <w:p>
      <w:r>
        <w:rPr>
          <w:b/>
          <w:sz w:val="20"/>
        </w:rPr>
        <w:t>5. Benefits and Expenses</w:t>
      </w:r>
    </w:p>
    <w:p>
      <w:r>
        <w:rPr>
          <w:b w:val="0"/>
          <w:sz w:val="20"/>
        </w:rPr>
        <w:t>The Employer agrees to provide the following benefits:</w:t>
      </w:r>
    </w:p>
    <w:p>
      <w:r>
        <w:rPr>
          <w:b w:val="0"/>
          <w:sz w:val="20"/>
        </w:rPr>
        <w:t>☐ Paid vacation: __________________ days per year</w:t>
      </w:r>
    </w:p>
    <w:p>
      <w:r>
        <w:rPr>
          <w:b w:val="0"/>
          <w:sz w:val="20"/>
        </w:rPr>
        <w:t>☐ Paid statutory holidays as recognized by the jurisdiction</w:t>
      </w:r>
    </w:p>
    <w:p>
      <w:r>
        <w:rPr>
          <w:b w:val="0"/>
          <w:sz w:val="20"/>
        </w:rPr>
        <w:t>☐ Sick leave: __________________ days per year</w:t>
      </w:r>
    </w:p>
    <w:p>
      <w:r>
        <w:rPr>
          <w:b w:val="0"/>
          <w:sz w:val="20"/>
        </w:rPr>
        <w:t>☐ Other benefits: ____________________________________________________</w:t>
      </w:r>
    </w:p>
    <w:p>
      <w:r>
        <w:rPr>
          <w:b w:val="0"/>
          <w:sz w:val="20"/>
        </w:rPr>
        <w:t>Reimbursement of reasonable expenses incurred by the Nanny in the course of employment shall be subject to prior approval and submission of receipts.</w:t>
      </w:r>
    </w:p>
    <w:p/>
    <w:p>
      <w:r>
        <w:rPr>
          <w:b/>
          <w:sz w:val="20"/>
        </w:rPr>
        <w:t>6. Confidentiality</w:t>
      </w:r>
    </w:p>
    <w:p>
      <w:r>
        <w:rPr>
          <w:b w:val="0"/>
          <w:sz w:val="20"/>
        </w:rPr>
        <w:t>The Nanny agrees to keep confidential all private and personal information regarding the Employer, the Employer’s family, and any third parties encountered during the term of employment. This obligation shall survive termination of this Agreement.</w:t>
      </w:r>
    </w:p>
    <w:p/>
    <w:p>
      <w:r>
        <w:rPr>
          <w:b/>
          <w:sz w:val="20"/>
        </w:rPr>
        <w:t>7. Safety and Health</w:t>
      </w:r>
    </w:p>
    <w:p>
      <w:r>
        <w:rPr>
          <w:b w:val="0"/>
          <w:sz w:val="20"/>
        </w:rPr>
        <w:t>The Employer shall provide a safe and healthy working environment for the Nanny, in compliance with applicable workplace health and safety legislation. The Nanny agrees to comply with all safety guidelines and instructions provided by the Employer.</w:t>
      </w:r>
    </w:p>
    <w:p/>
    <w:p>
      <w:r>
        <w:rPr>
          <w:b/>
          <w:sz w:val="20"/>
        </w:rPr>
        <w:t>8. Termination</w:t>
      </w:r>
    </w:p>
    <w:p>
      <w:r>
        <w:rPr>
          <w:b w:val="0"/>
          <w:sz w:val="20"/>
        </w:rPr>
        <w:t>Either party may terminate this Agreement by providing written notice as follows:</w:t>
      </w:r>
    </w:p>
    <w:p>
      <w:r>
        <w:rPr>
          <w:b w:val="0"/>
          <w:sz w:val="20"/>
        </w:rPr>
        <w:t>☐ Minimum of two weeks’ notice by either party.</w:t>
      </w:r>
    </w:p>
    <w:p>
      <w:r>
        <w:rPr>
          <w:b w:val="0"/>
          <w:sz w:val="20"/>
        </w:rPr>
        <w:t>☐ Immediate termination for just cause, including but not limited to gross misconduct, neglect of duties, or breach of this Agreement.</w:t>
      </w:r>
    </w:p>
    <w:p>
      <w:r>
        <w:rPr>
          <w:b w:val="0"/>
          <w:sz w:val="20"/>
        </w:rPr>
        <w:t>Upon termination, the Employer shall pay the Nanny all owed wages and accrued benefits up to the date of termination.</w:t>
      </w:r>
    </w:p>
    <w:p/>
    <w:p>
      <w:r>
        <w:rPr>
          <w:b/>
          <w:sz w:val="20"/>
        </w:rPr>
        <w:t>9. Statutory Compliance</w:t>
      </w:r>
    </w:p>
    <w:p>
      <w:r>
        <w:rPr>
          <w:b w:val="0"/>
          <w:sz w:val="20"/>
        </w:rPr>
        <w:t>This Agreement shall be governed by and construed in accordance with the laws of Canada and the applicable province or territory where the services are performed. Both parties agree to comply with all relevant federal and provincial employment standards, human rights legislation, and tax obligations.</w:t>
      </w:r>
    </w:p>
    <w:p/>
    <w:p>
      <w:r>
        <w:rPr>
          <w:b/>
          <w:sz w:val="20"/>
        </w:rPr>
        <w:t>10. Dispute Resolution</w:t>
      </w:r>
    </w:p>
    <w:p>
      <w:r>
        <w:rPr>
          <w:b w:val="0"/>
          <w:sz w:val="20"/>
        </w:rPr>
        <w:t>In the event of any dispute arising out of or relating to this Agreement, the parties shall first attempt to resolve the matter through good faith negotiations. If unresolved, the dispute may be submitted to mediation or arbitration as agreed upon by both parties, or otherwise be subject to the jurisdiction of the courts of the applicable province or territory.</w:t>
      </w:r>
    </w:p>
    <w:p/>
    <w:p>
      <w:r>
        <w:rPr>
          <w:b/>
          <w:sz w:val="20"/>
        </w:rPr>
        <w:t>11. Entire Agreement</w:t>
      </w:r>
    </w:p>
    <w:p>
      <w:r>
        <w:rPr>
          <w:b w:val="0"/>
          <w:sz w:val="20"/>
        </w:rPr>
        <w:t>This Agreement constitutes the entire understanding between the parties and supersedes all prior discussions, agreements, or representations, whether written or oral, relating to the subject matter herein. Any amendments must be in writing and signed by both parties.</w:t>
      </w:r>
    </w:p>
    <w:p/>
    <w:p>
      <w:r>
        <w:rPr>
          <w:b/>
          <w:sz w:val="20"/>
        </w:rPr>
        <w:t>12. Severability</w:t>
      </w:r>
    </w:p>
    <w:p>
      <w:r>
        <w:rPr>
          <w:b w:val="0"/>
          <w:sz w:val="20"/>
        </w:rPr>
        <w:t>If any provision of this Agreement is found to be invalid or unenforceable by a court, the remaining provisions shall remain in full force and effect.</w:t>
      </w:r>
    </w:p>
    <w:p/>
    <w:p>
      <w:r>
        <w:rPr>
          <w:b/>
          <w:sz w:val="20"/>
        </w:rPr>
        <w:t>13. Notices</w:t>
      </w:r>
    </w:p>
    <w:p>
      <w:r>
        <w:rPr>
          <w:b w:val="0"/>
          <w:sz w:val="20"/>
        </w:rPr>
        <w:t>Any notice or communication required under this Agreement shall be in writing and delivered to the addresses provided above or to such other address as either party may designate in writing.</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NANNY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https://legaltemplates-ca.com/nanny-contract/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nanny-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