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NEW EMPLOYEE INFORMATION FORM</w:t>
      </w:r>
    </w:p>
    <w:p/>
    <w:p>
      <w:r>
        <w:rPr>
          <w:b/>
          <w:sz w:val="20"/>
        </w:rPr>
        <w:t>Personal Information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Preferred Name (if different): ______________________________________________</w:t>
      </w:r>
    </w:p>
    <w:p>
      <w:r>
        <w:rPr>
          <w:b w:val="0"/>
          <w:sz w:val="20"/>
        </w:rPr>
        <w:t>Date of Birth: _____________________________________________________________</w:t>
      </w:r>
    </w:p>
    <w:p>
      <w:r>
        <w:rPr>
          <w:b w:val="0"/>
          <w:sz w:val="20"/>
        </w:rPr>
        <w:t>Place of Birth: ____________________________________________________________</w:t>
      </w:r>
    </w:p>
    <w:p>
      <w:r>
        <w:rPr>
          <w:b w:val="0"/>
          <w:sz w:val="20"/>
        </w:rPr>
        <w:t>Gender: _________________________________________________________________</w:t>
      </w:r>
    </w:p>
    <w:p>
      <w:r>
        <w:rPr>
          <w:b w:val="0"/>
          <w:sz w:val="20"/>
        </w:rPr>
        <w:t>Marital Status: ___________________________________________________________</w:t>
      </w:r>
    </w:p>
    <w:p>
      <w:r>
        <w:rPr>
          <w:b w:val="0"/>
          <w:sz w:val="20"/>
        </w:rPr>
        <w:t>Social Insurance Number (SIN): ____________________________________________</w:t>
      </w:r>
    </w:p>
    <w:p>
      <w:r>
        <w:rPr>
          <w:b w:val="0"/>
          <w:sz w:val="20"/>
        </w:rPr>
        <w:t>Canadian Residency Status: ________________________________________________</w:t>
      </w:r>
    </w:p>
    <w:p/>
    <w:p>
      <w:r>
        <w:rPr>
          <w:b/>
          <w:sz w:val="20"/>
        </w:rPr>
        <w:t>Contact Information</w:t>
      </w:r>
    </w:p>
    <w:p>
      <w:r>
        <w:rPr>
          <w:b w:val="0"/>
          <w:sz w:val="20"/>
        </w:rPr>
        <w:t>Home Address: ____________________________________________________________</w:t>
      </w:r>
    </w:p>
    <w:p>
      <w:r>
        <w:rPr>
          <w:b w:val="0"/>
          <w:sz w:val="20"/>
        </w:rPr>
        <w:t>City/Town: _______________________________________________________________</w:t>
      </w:r>
    </w:p>
    <w:p>
      <w:r>
        <w:rPr>
          <w:b w:val="0"/>
          <w:sz w:val="20"/>
        </w:rPr>
        <w:t>Province: __________________________ Postal Code: _______________________</w:t>
      </w:r>
    </w:p>
    <w:p>
      <w:r>
        <w:rPr>
          <w:b w:val="0"/>
          <w:sz w:val="20"/>
        </w:rPr>
        <w:t>Home Phone Number: ______________________________________________________</w:t>
      </w:r>
    </w:p>
    <w:p>
      <w:r>
        <w:rPr>
          <w:b w:val="0"/>
          <w:sz w:val="20"/>
        </w:rPr>
        <w:t>Mobile Phone Number: ____________________________________________________</w:t>
      </w:r>
    </w:p>
    <w:p>
      <w:r>
        <w:rPr>
          <w:b w:val="0"/>
          <w:sz w:val="20"/>
        </w:rPr>
        <w:t>Personal Email Address: _________________________________________________</w:t>
      </w:r>
    </w:p>
    <w:p>
      <w:r>
        <w:rPr>
          <w:b w:val="0"/>
          <w:sz w:val="20"/>
        </w:rPr>
        <w:t>Emergency Contact Name: _________________________________________________</w:t>
      </w:r>
    </w:p>
    <w:p>
      <w:r>
        <w:rPr>
          <w:b w:val="0"/>
          <w:sz w:val="20"/>
        </w:rPr>
        <w:t>Emergency Contact Relationship: __________________________________________</w:t>
      </w:r>
    </w:p>
    <w:p>
      <w:r>
        <w:rPr>
          <w:b w:val="0"/>
          <w:sz w:val="20"/>
        </w:rPr>
        <w:t>Emergency Contact Phone Number: _________________________________________</w:t>
      </w:r>
    </w:p>
    <w:p/>
    <w:p>
      <w:r>
        <w:rPr>
          <w:b/>
          <w:sz w:val="20"/>
        </w:rPr>
        <w:t>Employment Details</w:t>
      </w:r>
    </w:p>
    <w:p>
      <w:r>
        <w:rPr>
          <w:b w:val="0"/>
          <w:sz w:val="20"/>
        </w:rPr>
        <w:t>Job Title/Position: 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______________________________________________________________</w:t>
      </w:r>
    </w:p>
    <w:p>
      <w:r>
        <w:rPr>
          <w:b w:val="0"/>
          <w:sz w:val="20"/>
        </w:rPr>
        <w:t>Employee ID (if assigned): ________________________________________________</w:t>
      </w:r>
    </w:p>
    <w:p>
      <w:r>
        <w:rPr>
          <w:b w:val="0"/>
          <w:sz w:val="20"/>
        </w:rPr>
        <w:t>Manager/Supervisor: ______________________________________________________</w:t>
      </w:r>
    </w:p>
    <w:p>
      <w:r>
        <w:rPr>
          <w:b w:val="0"/>
          <w:sz w:val="20"/>
        </w:rPr>
        <w:t>Employment Type (Full-Time, Part-Time, Contract): __________________________</w:t>
      </w:r>
    </w:p>
    <w:p>
      <w:r>
        <w:rPr>
          <w:b w:val="0"/>
          <w:sz w:val="20"/>
        </w:rPr>
        <w:t>Work Location/Office Address: ____________________________________________</w:t>
      </w:r>
    </w:p>
    <w:p>
      <w:r>
        <w:rPr>
          <w:b w:val="0"/>
          <w:sz w:val="20"/>
        </w:rPr>
        <w:t>Work Phone Number: ______________________________________________________</w:t>
      </w:r>
    </w:p>
    <w:p/>
    <w:p>
      <w:r>
        <w:rPr>
          <w:b/>
          <w:sz w:val="20"/>
        </w:rPr>
        <w:t>Bank Information (For Direct Deposit)</w:t>
      </w:r>
    </w:p>
    <w:p>
      <w:r>
        <w:rPr>
          <w:b w:val="0"/>
          <w:sz w:val="20"/>
        </w:rPr>
        <w:t>Financial Institution Name: _______________________________________________</w:t>
      </w:r>
    </w:p>
    <w:p>
      <w:r>
        <w:rPr>
          <w:b w:val="0"/>
          <w:sz w:val="20"/>
        </w:rPr>
        <w:t>Branch Address: _________________________________________________________</w:t>
      </w:r>
    </w:p>
    <w:p>
      <w:r>
        <w:rPr>
          <w:b w:val="0"/>
          <w:sz w:val="20"/>
        </w:rPr>
        <w:t>Account Holder Name(s): _________________________________________________</w:t>
      </w:r>
    </w:p>
    <w:p>
      <w:r>
        <w:rPr>
          <w:b w:val="0"/>
          <w:sz w:val="20"/>
        </w:rPr>
        <w:t>Account Number: _________________________________________________________</w:t>
      </w:r>
    </w:p>
    <w:p>
      <w:r>
        <w:rPr>
          <w:b w:val="0"/>
          <w:sz w:val="20"/>
        </w:rPr>
        <w:t>Transit Number: _________________________________________________________</w:t>
      </w:r>
    </w:p>
    <w:p>
      <w:r>
        <w:rPr>
          <w:b w:val="0"/>
          <w:sz w:val="20"/>
        </w:rPr>
        <w:t>Institution Number: ______________________________________________________</w:t>
      </w:r>
    </w:p>
    <w:p/>
    <w:p>
      <w:r>
        <w:rPr>
          <w:b/>
          <w:sz w:val="20"/>
        </w:rPr>
        <w:t>Tax Information</w:t>
      </w:r>
    </w:p>
    <w:p>
      <w:r>
        <w:rPr>
          <w:b w:val="0"/>
          <w:sz w:val="20"/>
        </w:rPr>
        <w:t>Are you a Canadian tax resident? (Yes/No): ________________________________</w:t>
      </w:r>
    </w:p>
    <w:p>
      <w:r>
        <w:rPr>
          <w:b w:val="0"/>
          <w:sz w:val="20"/>
        </w:rPr>
        <w:t>Marital Status for Tax Purposes: _________________________________________</w:t>
      </w:r>
    </w:p>
    <w:p>
      <w:r>
        <w:rPr>
          <w:b w:val="0"/>
          <w:sz w:val="20"/>
        </w:rPr>
        <w:t>Number of Dependents: ___________________________________________________</w:t>
      </w:r>
    </w:p>
    <w:p>
      <w:r>
        <w:rPr>
          <w:b w:val="0"/>
          <w:sz w:val="20"/>
        </w:rPr>
        <w:t>Provide copies of applicable tax forms (e.g., TD1, TD1ON if Ontario resident).</w:t>
      </w:r>
    </w:p>
    <w:p/>
    <w:p>
      <w:r>
        <w:rPr>
          <w:b/>
          <w:sz w:val="20"/>
        </w:rPr>
        <w:t>Employment Eligibility and Authorization</w:t>
      </w:r>
    </w:p>
    <w:p>
      <w:r>
        <w:rPr>
          <w:b w:val="0"/>
          <w:sz w:val="20"/>
        </w:rPr>
        <w:t>I certify that I am legally authorized to work in Canada and can provide valid documentation upon request, as required by Canadian law.</w:t>
      </w:r>
    </w:p>
    <w:p>
      <w:r>
        <w:rPr>
          <w:b w:val="0"/>
          <w:sz w:val="20"/>
        </w:rPr>
        <w:t>I agree to provide any additional documentation necessary to verify my eligibility for employment.</w:t>
      </w:r>
    </w:p>
    <w:p/>
    <w:p>
      <w:r>
        <w:rPr>
          <w:b/>
          <w:sz w:val="20"/>
        </w:rPr>
        <w:t>Confidentiality and Data Protection</w:t>
      </w:r>
    </w:p>
    <w:p>
      <w:r>
        <w:rPr>
          <w:b w:val="0"/>
          <w:sz w:val="20"/>
        </w:rPr>
        <w:t>I acknowledge that during my employment, I may have access to confidential information pertaining to the company and its clients.</w:t>
      </w:r>
    </w:p>
    <w:p>
      <w:r>
        <w:rPr>
          <w:b w:val="0"/>
          <w:sz w:val="20"/>
        </w:rPr>
        <w:t>I agree to keep all such information strictly confidential both during and after my employment, except as required by law or authorized by the company.</w:t>
      </w:r>
    </w:p>
    <w:p>
      <w:r>
        <w:rPr>
          <w:b w:val="0"/>
          <w:sz w:val="20"/>
        </w:rPr>
        <w:t>I consent to the collection, use, and storage of my personal information for employment purposes in accordance with applicable Canadian privacy laws.</w:t>
      </w:r>
    </w:p>
    <w:p/>
    <w:p>
      <w:r>
        <w:rPr>
          <w:b/>
          <w:sz w:val="20"/>
        </w:rPr>
        <w:t>Health and Safety</w:t>
      </w:r>
    </w:p>
    <w:p>
      <w:r>
        <w:rPr>
          <w:b w:val="0"/>
          <w:sz w:val="20"/>
        </w:rPr>
        <w:t>I agree to comply with all health and safety policies and procedures established by the employer and applicable laws in Canada.</w:t>
      </w:r>
    </w:p>
    <w:p>
      <w:r>
        <w:rPr>
          <w:b w:val="0"/>
          <w:sz w:val="20"/>
        </w:rPr>
        <w:t>I will immediately report any workplace hazards, injuries, or unsafe conditions to my supervisor or designated safety officer.</w:t>
      </w:r>
    </w:p>
    <w:p/>
    <w:p>
      <w:r>
        <w:rPr>
          <w:b/>
          <w:sz w:val="20"/>
        </w:rPr>
        <w:t>Acknowledgments and Agreements</w:t>
      </w:r>
    </w:p>
    <w:p>
      <w:r>
        <w:rPr>
          <w:b w:val="0"/>
          <w:sz w:val="20"/>
        </w:rPr>
        <w:t>I confirm that all information provided in this form is accurate and complete to the best of my knowledge.</w:t>
      </w:r>
    </w:p>
    <w:p>
      <w:r>
        <w:rPr>
          <w:b w:val="0"/>
          <w:sz w:val="20"/>
        </w:rPr>
        <w:t>I understand that providing false or misleading information may result in disciplinary action, up to and including termination of employment.</w:t>
      </w:r>
    </w:p>
    <w:p>
      <w:r>
        <w:rPr>
          <w:b w:val="0"/>
          <w:sz w:val="20"/>
        </w:rPr>
        <w:t>I have read, understood, and agree to comply with the Company’s policies, procedures, and the terms outlined in this form.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https://legaltemplates-ca.com/new-employee-information-form/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ca.com/new-employee-information-form/" TargetMode="External"/><Relationship Id="rId10" Type="http://schemas.openxmlformats.org/officeDocument/2006/relationships/hyperlink" Target="https://legal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