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NOMINATION FORM</w:t>
      </w:r>
    </w:p>
    <w:p/>
    <w:p/>
    <w:p>
      <w:r>
        <w:rPr>
          <w:b w:val="0"/>
          <w:sz w:val="20"/>
        </w:rPr>
        <w:t>This Nomination Form (the “Form”) is submitted pursuant to applicable Canadian law and regulations. By completing and signing this Form, the Nominee accepts all terms, conditions, and responsibilities herein.</w:t>
      </w:r>
    </w:p>
    <w:p/>
    <w:p/>
    <w:p>
      <w:r>
        <w:rPr>
          <w:b/>
          <w:sz w:val="22"/>
        </w:rPr>
        <w:t>1. Nominee Information</w:t>
      </w:r>
    </w:p>
    <w:p>
      <w:r>
        <w:rPr>
          <w:b w:val="0"/>
          <w:sz w:val="20"/>
        </w:rPr>
        <w:t>Full Legal Name: _______________________________________________________________</w:t>
      </w:r>
    </w:p>
    <w:p>
      <w:r>
        <w:rPr>
          <w:b w:val="0"/>
          <w:sz w:val="20"/>
        </w:rPr>
        <w:t>Date of Birth (YYYY-MM-DD): _____________________________________________________</w:t>
      </w:r>
    </w:p>
    <w:p>
      <w:r>
        <w:rPr>
          <w:b w:val="0"/>
          <w:sz w:val="20"/>
        </w:rPr>
        <w:t>Current Address: _________________________________________________________________</w:t>
      </w:r>
    </w:p>
    <w:p>
      <w:r>
        <w:rPr>
          <w:b w:val="0"/>
          <w:sz w:val="20"/>
        </w:rPr>
        <w:t>City/Town: __________________________ Province: __________________ Postal Code: __________</w:t>
      </w:r>
    </w:p>
    <w:p>
      <w:r>
        <w:rPr>
          <w:b w:val="0"/>
          <w:sz w:val="20"/>
        </w:rPr>
        <w:t>Phone Number: ___________________________________________________________________</w:t>
      </w:r>
    </w:p>
    <w:p>
      <w:r>
        <w:rPr>
          <w:b w:val="0"/>
          <w:sz w:val="20"/>
        </w:rPr>
        <w:t>Email Address: ___________________________________________________________________</w:t>
      </w:r>
    </w:p>
    <w:p/>
    <w:p>
      <w:r>
        <w:rPr>
          <w:b/>
          <w:sz w:val="22"/>
        </w:rPr>
        <w:t>2. Nominator Information</w:t>
      </w:r>
    </w:p>
    <w:p>
      <w:r>
        <w:rPr>
          <w:b w:val="0"/>
          <w:sz w:val="20"/>
        </w:rPr>
        <w:t>Full Legal Name: _______________________________________________________________</w:t>
      </w:r>
    </w:p>
    <w:p>
      <w:r>
        <w:rPr>
          <w:b w:val="0"/>
          <w:sz w:val="20"/>
        </w:rPr>
        <w:t>Relationship to Nominee: _________________________________________________________</w:t>
      </w:r>
    </w:p>
    <w:p>
      <w:r>
        <w:rPr>
          <w:b w:val="0"/>
          <w:sz w:val="20"/>
        </w:rPr>
        <w:t>Address: _______________________________________________________________________</w:t>
      </w:r>
    </w:p>
    <w:p>
      <w:r>
        <w:rPr>
          <w:b w:val="0"/>
          <w:sz w:val="20"/>
        </w:rPr>
        <w:t>City/Town: __________________________ Province: __________________ Postal Code: __________</w:t>
      </w:r>
    </w:p>
    <w:p>
      <w:r>
        <w:rPr>
          <w:b w:val="0"/>
          <w:sz w:val="20"/>
        </w:rPr>
        <w:t>Phone Number: ___________________________________________________________________</w:t>
      </w:r>
    </w:p>
    <w:p>
      <w:r>
        <w:rPr>
          <w:b w:val="0"/>
          <w:sz w:val="20"/>
        </w:rPr>
        <w:t>Email Address: ___________________________________________________________________</w:t>
      </w:r>
    </w:p>
    <w:p/>
    <w:p>
      <w:r>
        <w:rPr>
          <w:b/>
          <w:sz w:val="22"/>
        </w:rPr>
        <w:t>3. Nomination Details</w:t>
      </w:r>
    </w:p>
    <w:p>
      <w:r>
        <w:rPr>
          <w:b w:val="0"/>
          <w:sz w:val="20"/>
        </w:rPr>
        <w:t>Position or Role for which Nomination is made: ____________________________________</w:t>
      </w:r>
    </w:p>
    <w:p>
      <w:r>
        <w:rPr>
          <w:b w:val="0"/>
          <w:sz w:val="20"/>
        </w:rPr>
        <w:t>Organization or Entity Name: ____________________________________________________</w:t>
      </w:r>
    </w:p>
    <w:p>
      <w:r>
        <w:rPr>
          <w:b w:val="0"/>
          <w:sz w:val="20"/>
        </w:rPr>
        <w:t>Term or Duration of Nomination (if applicable): ____________________________________</w:t>
      </w:r>
    </w:p>
    <w:p>
      <w:r>
        <w:rPr>
          <w:b w:val="0"/>
          <w:sz w:val="20"/>
        </w:rPr>
        <w:t>Reason for Nomination (brief description): _______________________________________</w:t>
      </w:r>
    </w:p>
    <w:p/>
    <w:p>
      <w:r>
        <w:rPr>
          <w:b/>
          <w:sz w:val="22"/>
        </w:rPr>
        <w:t>4. Declarations and Authorizations</w:t>
      </w:r>
    </w:p>
    <w:p>
      <w:r>
        <w:rPr>
          <w:b w:val="0"/>
          <w:sz w:val="20"/>
        </w:rPr>
        <w:t>By signing this Form, the Nominee declares and acknowledges the following:</w:t>
      </w:r>
    </w:p>
    <w:p>
      <w:r>
        <w:rPr>
          <w:b w:val="0"/>
          <w:sz w:val="20"/>
        </w:rPr>
        <w:t>• The information provided herein is true, complete, and accurate to the best of the Nominee’s knowledge.</w:t>
      </w:r>
    </w:p>
    <w:p>
      <w:r>
        <w:rPr>
          <w:b w:val="0"/>
          <w:sz w:val="20"/>
        </w:rPr>
        <w:t>• The Nominee consents to the collection, use, and disclosure of personal information as required for nomination and related purposes under applicable Canadian privacy laws.</w:t>
      </w:r>
    </w:p>
    <w:p>
      <w:r>
        <w:rPr>
          <w:b w:val="0"/>
          <w:sz w:val="20"/>
        </w:rPr>
        <w:t>• The Nominee agrees to comply with all applicable laws, regulations, and organizational policies relevant to the position or role nominated for.</w:t>
      </w:r>
    </w:p>
    <w:p>
      <w:r>
        <w:rPr>
          <w:b w:val="0"/>
          <w:sz w:val="20"/>
        </w:rPr>
        <w:t>• The Nominee authorizes verification of the information provided, including but not limited to background checks or references as required.</w:t>
      </w:r>
    </w:p>
    <w:p/>
    <w:p>
      <w:r>
        <w:rPr>
          <w:b/>
          <w:sz w:val="22"/>
        </w:rPr>
        <w:t>5. Privacy Statement</w:t>
      </w:r>
    </w:p>
    <w:p>
      <w:r>
        <w:rPr>
          <w:b w:val="0"/>
          <w:sz w:val="20"/>
        </w:rPr>
        <w:t>Personal information collected on this Nomination Form will be managed in accordance with the Privacy Act and/or applicable provincial privacy legislation. This information is collected solely for the purposes of evaluating the nomination and will not be disclosed to third parties except as required or authorized by law.</w:t>
      </w:r>
    </w:p>
    <w:p/>
    <w:p>
      <w:r>
        <w:rPr>
          <w:b/>
          <w:sz w:val="22"/>
        </w:rPr>
        <w:t>6. Consent for Communications</w:t>
      </w:r>
    </w:p>
    <w:p>
      <w:r>
        <w:rPr>
          <w:b w:val="0"/>
          <w:sz w:val="20"/>
        </w:rPr>
        <w:t>The Nominee consents to receive communications related to this nomination by mail, telephone, email, or other electronic means. The Nominee may withdraw consent at any time by providing written notice.</w:t>
      </w:r>
    </w:p>
    <w:p/>
    <w:p>
      <w:r>
        <w:rPr>
          <w:b/>
          <w:sz w:val="22"/>
        </w:rPr>
        <w:t>7. Liability and Indemnity</w:t>
      </w:r>
    </w:p>
    <w:p>
      <w:r>
        <w:rPr>
          <w:b w:val="0"/>
          <w:sz w:val="20"/>
        </w:rPr>
        <w:t>The Nominee agrees to indemnify and hold harmless the nominating organization, its officers, directors, employees, and agents from and against any claims, liabilities, damages, costs, or expenses arising out of or related to the nomination, except where caused by gross negligence or willful misconduct.</w:t>
      </w:r>
    </w:p>
    <w:p/>
    <w:p>
      <w:r>
        <w:rPr>
          <w:b/>
          <w:sz w:val="22"/>
        </w:rPr>
        <w:t>8. Confirmation and Signature</w:t>
      </w:r>
    </w:p>
    <w:p>
      <w:r>
        <w:rPr>
          <w:b w:val="0"/>
          <w:sz w:val="20"/>
        </w:rPr>
        <w:t>I, the undersigned Nominee, hereby confirm that I have read, understood, and agree to all terms and conditions of this Nomination Form. I affirm that all information provided is truthful and accurate. I understand that providing false information may result in disqualification of this nomination.</w:t>
      </w:r>
    </w:p>
    <w:p/>
    <w:p/>
    <w:p>
      <w:r>
        <w:rPr>
          <w:b w:val="0"/>
          <w:sz w:val="20"/>
        </w:rPr>
        <w:t>Nominee Signature: _____________________________________________</w:t>
      </w:r>
    </w:p>
    <w:p>
      <w:r>
        <w:rPr>
          <w:b w:val="0"/>
          <w:sz w:val="20"/>
        </w:rPr>
        <w:t>Print Name: _____________________________________________________</w:t>
      </w:r>
    </w:p>
    <w:p>
      <w:r>
        <w:rPr>
          <w:b w:val="0"/>
          <w:sz w:val="20"/>
        </w:rPr>
        <w:t>Date: ___________________________________________________________</w:t>
      </w:r>
    </w:p>
    <w:p/>
    <w:p/>
    <w:p/>
    <w:p>
      <w:r>
        <w:rPr>
          <w:b w:val="0"/>
          <w:sz w:val="20"/>
        </w:rPr>
        <w:t>Nominator Signature: ____________________________________________</w:t>
      </w:r>
    </w:p>
    <w:p>
      <w:r>
        <w:rPr>
          <w:b w:val="0"/>
          <w:sz w:val="20"/>
        </w:rPr>
        <w:t>Print Name: _____________________________________________________</w:t>
      </w:r>
    </w:p>
    <w:p>
      <w:r>
        <w:rPr>
          <w:b w:val="0"/>
          <w:sz w:val="20"/>
        </w:rPr>
        <w:t>Date: ___________________________________________________________</w:t>
      </w:r>
    </w:p>
    <w:p/>
    <w:p/>
    <w:p/>
    <w:p>
      <w:r>
        <w:rPr>
          <w:b/>
          <w:sz w:val="22"/>
        </w:rPr>
        <w:t>9. For Official Use Only</w:t>
      </w:r>
    </w:p>
    <w:p>
      <w:r>
        <w:rPr>
          <w:b w:val="0"/>
          <w:sz w:val="20"/>
        </w:rPr>
        <w:t>Received by: ___________________________________________________</w:t>
      </w:r>
    </w:p>
    <w:p>
      <w:r>
        <w:rPr>
          <w:b w:val="0"/>
          <w:sz w:val="20"/>
        </w:rPr>
        <w:t>Position: _______________________________________________________</w:t>
      </w:r>
    </w:p>
    <w:p>
      <w:r>
        <w:rPr>
          <w:b w:val="0"/>
          <w:sz w:val="20"/>
        </w:rPr>
        <w:t>Date Received: _________________________________________________</w:t>
      </w:r>
    </w:p>
    <w:p>
      <w:r>
        <w:rPr>
          <w:b w:val="0"/>
          <w:sz w:val="20"/>
        </w:rPr>
        <w:t>Nomination Status: ______________________________________________</w:t>
      </w:r>
    </w:p>
    <w:p>
      <w:r>
        <w:rPr>
          <w:b w:val="0"/>
          <w:sz w:val="20"/>
        </w:rPr>
        <w:t>Comments: ______________________________________________________</w:t>
      </w:r>
    </w:p>
    <w:p>
      <w:r>
        <w:rPr>
          <w:b w:val="0"/>
          <w:sz w:val="20"/>
        </w:rPr>
        <w:t>________________________________________________________________</w:t>
      </w:r>
    </w:p>
    <w:p>
      <w:r>
        <w:rPr>
          <w:b w:val="0"/>
          <w:sz w:val="20"/>
        </w:rPr>
        <w:t>________________________________________________________________</w:t>
      </w:r>
    </w:p>
    <w:p/>
    <w:p>
      <w:r>
        <w:rPr>
          <w:b/>
          <w:sz w:val="22"/>
        </w:rPr>
        <w:t>10. Declaration by Official</w:t>
      </w:r>
    </w:p>
    <w:p>
      <w:r>
        <w:rPr>
          <w:b w:val="0"/>
          <w:sz w:val="20"/>
        </w:rPr>
        <w:t>I hereby acknowledge receipt of this Nomination Form and verify that the information provided has been reviewed and processed according to applicable policies and procedures.</w:t>
      </w:r>
    </w:p>
    <w:p/>
    <w:p/>
    <w:p>
      <w:r>
        <w:rPr>
          <w:b w:val="0"/>
          <w:sz w:val="20"/>
        </w:rPr>
        <w:t>Official Signature: ______________________________________________</w:t>
      </w:r>
    </w:p>
    <w:p>
      <w:r>
        <w:rPr>
          <w:b w:val="0"/>
          <w:sz w:val="20"/>
        </w:rPr>
        <w:t>Print Name: _____________________________________________________</w:t>
      </w:r>
    </w:p>
    <w:p>
      <w:r>
        <w:rPr>
          <w:b w:val="0"/>
          <w:sz w:val="20"/>
        </w:rPr>
        <w:t>Date: 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NOMINEE SIGNATURE</w:t>
            </w:r>
          </w:p>
        </w:tc>
        <w:tc>
          <w:tcPr>
            <w:tcW w:type="dxa" w:w="4986"/>
            <w:tcBorders>
              <w:top w:val="nil"/>
              <w:left w:val="nil"/>
              <w:bottom w:val="nil"/>
              <w:right w:val="nil"/>
              <w:insideH w:val="nil"/>
              <w:insideV w:val="nil"/>
            </w:tcBorders>
          </w:tcPr>
          <w:p>
            <w:pPr>
              <w:jc w:val="center"/>
            </w:pPr>
            <w:r>
              <w:t>NOMINATOR SIGNATURE</w:t>
            </w:r>
          </w:p>
        </w:tc>
      </w:tr>
      <w:tr>
        <w:tc>
          <w:tcPr>
            <w:tcW w:type="dxa" w:w="4986"/>
            <w:tcBorders>
              <w:top w:val="nil"/>
              <w:left w:val="nil"/>
              <w:bottom w:val="nil"/>
              <w:right w:val="nil"/>
              <w:insideH w:val="nil"/>
              <w:insideV w:val="nil"/>
            </w:tcBorders>
          </w:tcPr>
          <w:p>
            <w:pPr>
              <w:jc w:val="center"/>
            </w:pPr>
            <w:r>
              <w:br/>
              <w:br/>
              <w:t>Signature: __________________________________</w:t>
            </w:r>
          </w:p>
        </w:tc>
        <w:tc>
          <w:tcPr>
            <w:tcW w:type="dxa" w:w="4986"/>
            <w:tcBorders>
              <w:top w:val="nil"/>
              <w:left w:val="nil"/>
              <w:bottom w:val="nil"/>
              <w:right w:val="nil"/>
              <w:insideH w:val="nil"/>
              <w:insideV w:val="nil"/>
            </w:tcBorders>
          </w:tcPr>
          <w:p>
            <w:pPr>
              <w:jc w:val="center"/>
            </w:pPr>
            <w:r>
              <w:br/>
              <w:br/>
              <w:t>Signature: __________________________________</w:t>
            </w:r>
          </w:p>
        </w:tc>
      </w:tr>
      <w:tr>
        <w:tc>
          <w:tcPr>
            <w:tcW w:type="dxa" w:w="4986"/>
            <w:tcBorders>
              <w:top w:val="nil"/>
              <w:left w:val="nil"/>
              <w:bottom w:val="nil"/>
              <w:right w:val="nil"/>
              <w:insideH w:val="nil"/>
              <w:insideV w:val="nil"/>
            </w:tcBorders>
          </w:tcPr>
          <w:p>
            <w:pPr>
              <w:jc w:val="center"/>
            </w:pPr>
            <w:r>
              <w:t>Print Name: ________________________________</w:t>
            </w:r>
          </w:p>
        </w:tc>
        <w:tc>
          <w:tcPr>
            <w:tcW w:type="dxa" w:w="4986"/>
            <w:tcBorders>
              <w:top w:val="nil"/>
              <w:left w:val="nil"/>
              <w:bottom w:val="nil"/>
              <w:right w:val="nil"/>
              <w:insideH w:val="nil"/>
              <w:insideV w:val="nil"/>
            </w:tcBorders>
          </w:tcPr>
          <w:p>
            <w:pPr>
              <w:jc w:val="center"/>
            </w:pPr>
            <w:r>
              <w:t>Print Name: ________________________________</w:t>
            </w:r>
          </w:p>
        </w:tc>
      </w:tr>
      <w:tr>
        <w:tc>
          <w:tcPr>
            <w:tcW w:type="dxa" w:w="4986"/>
            <w:tcBorders>
              <w:top w:val="nil"/>
              <w:left w:val="nil"/>
              <w:bottom w:val="nil"/>
              <w:right w:val="nil"/>
              <w:insideH w:val="nil"/>
              <w:insideV w:val="nil"/>
            </w:tcBorders>
          </w:tcPr>
          <w:p>
            <w:pPr>
              <w:jc w:val="center"/>
            </w:pPr>
            <w:r>
              <w:t>Date: ______________________________________</w:t>
            </w:r>
          </w:p>
        </w:tc>
        <w:tc>
          <w:tcPr>
            <w:tcW w:type="dxa" w:w="4986"/>
            <w:tcBorders>
              <w:top w:val="nil"/>
              <w:left w:val="nil"/>
              <w:bottom w:val="nil"/>
              <w:right w:val="nil"/>
              <w:insideH w:val="nil"/>
              <w:insideV w:val="nil"/>
            </w:tcBorders>
          </w:tcPr>
          <w:p>
            <w:pPr>
              <w:jc w:val="center"/>
            </w:pPr>
            <w:r>
              <w:t>Date: 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https://legaltemplates-ca.com/nomination-form/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nomination-form/"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