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OPEN LETTER</w:t>
      </w:r>
    </w:p>
    <w:p/>
    <w:p/>
    <w:p>
      <w:r>
        <w:rPr>
          <w:b w:val="0"/>
          <w:sz w:val="20"/>
        </w:rPr>
        <w:t>To Whom It May Concern,</w:t>
      </w:r>
    </w:p>
    <w:p/>
    <w:p>
      <w:r>
        <w:rPr>
          <w:b w:val="0"/>
          <w:sz w:val="20"/>
        </w:rPr>
        <w:t>This Open Letter serves as a formal communication addressed to all relevant parties, intended to convey important information, express concerns, or make declarations regarding matters of public interest or specific individuals, companies, or entities. It is written in good faith and with the intention of transparency, openness, and respect for all applicable laws and regulations under Canadian jurisdiction.</w:t>
      </w:r>
    </w:p>
    <w:p/>
    <w:p/>
    <w:p>
      <w:r>
        <w:rPr>
          <w:b/>
          <w:sz w:val="22"/>
        </w:rPr>
        <w:t>Addressee(s):</w:t>
      </w:r>
    </w:p>
    <w:p>
      <w:r>
        <w:rPr>
          <w:b w:val="0"/>
          <w:sz w:val="20"/>
        </w:rPr>
        <w:t>The recipients of this Open Letter include, but are not limited to, the following individuals or entities:</w:t>
      </w:r>
    </w:p>
    <w:p>
      <w:r>
        <w:rPr>
          <w:b w:val="0"/>
          <w:sz w:val="20"/>
        </w:rPr>
        <w:t>Name(s) / Organization(s): _________________________________________________</w:t>
      </w:r>
    </w:p>
    <w:p>
      <w:r>
        <w:rPr>
          <w:b w:val="0"/>
          <w:sz w:val="20"/>
        </w:rPr>
        <w:t>Address(es): _________________________________________________________________</w:t>
      </w:r>
    </w:p>
    <w:p>
      <w:r>
        <w:rPr>
          <w:b w:val="0"/>
          <w:sz w:val="20"/>
        </w:rPr>
        <w:t>Contact Information: _________________________________________________________</w:t>
      </w:r>
    </w:p>
    <w:p/>
    <w:p/>
    <w:p>
      <w:r>
        <w:rPr>
          <w:b/>
          <w:sz w:val="22"/>
        </w:rPr>
        <w:t>Sender Information:</w:t>
      </w:r>
    </w:p>
    <w:p>
      <w:r>
        <w:rPr>
          <w:b w:val="0"/>
          <w:sz w:val="20"/>
        </w:rPr>
        <w:t>Full Name: _________________________________________________________________</w:t>
      </w:r>
    </w:p>
    <w:p>
      <w:r>
        <w:rPr>
          <w:b w:val="0"/>
          <w:sz w:val="20"/>
        </w:rPr>
        <w:t>Address: ___________________________________________________________________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p>
      <w:r>
        <w:rPr>
          <w:b/>
          <w:sz w:val="22"/>
        </w:rPr>
        <w:t>Purpose of the Open Letter:</w:t>
      </w:r>
    </w:p>
    <w:p>
      <w:r>
        <w:rPr>
          <w:b w:val="0"/>
          <w:sz w:val="20"/>
        </w:rPr>
        <w:t>The purpose of this Open Letter is to formally address the following matters, which the sender deems necessary to disclose or communicate publicly:</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Statement of Facts:</w:t>
      </w:r>
    </w:p>
    <w:p>
      <w:r>
        <w:rPr>
          <w:b w:val="0"/>
          <w:sz w:val="20"/>
        </w:rPr>
        <w:t>The following facts and circumstances are provided as the basis for the statements and requests contained within this Open Letter. The sender affirms that these facts are accurate to the best of their knowledge and belief:</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Requests / Demands:</w:t>
      </w:r>
    </w:p>
    <w:p>
      <w:r>
        <w:rPr>
          <w:b w:val="0"/>
          <w:sz w:val="20"/>
        </w:rPr>
        <w:t>Based on the foregoing, the sender hereby requests or demands the following actions, resolutions, or considerations from the addressee(s) or any relevant parties: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Legal Basis and Compliance:</w:t>
      </w:r>
    </w:p>
    <w:p>
      <w:r>
        <w:rPr>
          <w:b w:val="0"/>
          <w:sz w:val="20"/>
        </w:rPr>
        <w:t>This Open Letter is drafted and issued in accordance with applicable laws and regulations in the province(s) and territories of Canada. It does not constitute legal advice but is intended to make clear the sender's position and expectations. Any actions taken in response should respect the rights and obligations established under Canadian law.</w:t>
      </w:r>
    </w:p>
    <w:p/>
    <w:p/>
    <w:p>
      <w:r>
        <w:rPr>
          <w:b/>
          <w:sz w:val="22"/>
        </w:rPr>
        <w:t>Confidentiality and Publication:</w:t>
      </w:r>
    </w:p>
    <w:p>
      <w:r>
        <w:rPr>
          <w:b w:val="0"/>
          <w:sz w:val="20"/>
        </w:rPr>
        <w:t>The sender acknowledges that this Open Letter may be distributed publicly and shared through various channels. Any confidential information has been excluded or redacted accordingly. The sender reserves the right to take further action if false or defamatory statements are made in response.</w:t>
      </w:r>
    </w:p>
    <w:p/>
    <w:p/>
    <w:p>
      <w:r>
        <w:rPr>
          <w:b/>
          <w:sz w:val="22"/>
        </w:rPr>
        <w:t>Disclaimer:</w:t>
      </w:r>
    </w:p>
    <w:p>
      <w:r>
        <w:rPr>
          <w:b w:val="0"/>
          <w:sz w:val="20"/>
        </w:rPr>
        <w:t>This Open Letter is provided 'as is' without any warranties or guarantees, express or implied. The sender is not liable for any damages or consequences arising from the use or reliance upon the contents herein. Recipients are encouraged to seek independent legal advice if necessary.</w:t>
      </w:r>
    </w:p>
    <w:p/>
    <w:p/>
    <w:p>
      <w:r>
        <w:rPr>
          <w:b w:val="0"/>
          <w:sz w:val="20"/>
        </w:rPr>
        <w:t>Thank you for your attention to this matter.</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Title / Position (if applicable): 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https://legaltemplates-ca.com/open-letter/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open-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