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 AND VIDEO CONSENT FORM</w:t>
      </w:r>
    </w:p>
    <w:p/>
    <w:p>
      <w:r>
        <w:rPr>
          <w:b w:val="0"/>
          <w:sz w:val="20"/>
        </w:rPr>
        <w:t>This Photo and Video Consent Form (the “Consent”) is made by the undersigned individual (the “Participant”) in favour of the organization or individual taking photographs and/or videos (the “Photographer”), collectively referred to as the “Parties.”</w:t>
      </w:r>
    </w:p>
    <w:p/>
    <w:p>
      <w:r>
        <w:rPr>
          <w:b/>
          <w:sz w:val="20"/>
        </w:rPr>
        <w:t>Participant Information:</w:t>
      </w:r>
    </w:p>
    <w:p>
      <w:r>
        <w:rPr>
          <w:b w:val="0"/>
          <w:sz w:val="20"/>
        </w:rPr>
        <w:t>Full Name: ________________________________________________________________</w:t>
      </w:r>
    </w:p>
    <w:p>
      <w:r>
        <w:rPr>
          <w:b w:val="0"/>
          <w:sz w:val="20"/>
        </w:rPr>
        <w:t>Address: __________________________________________________________________</w:t>
      </w:r>
    </w:p>
    <w:p>
      <w:r>
        <w:rPr>
          <w:b w:val="0"/>
          <w:sz w:val="20"/>
        </w:rPr>
        <w:t>Phone: ____________________________________________________________________</w:t>
      </w:r>
    </w:p>
    <w:p>
      <w:r>
        <w:rPr>
          <w:b w:val="0"/>
          <w:sz w:val="20"/>
        </w:rPr>
        <w:t>Email: ____________________________________________________________________</w:t>
      </w:r>
    </w:p>
    <w:p/>
    <w:p>
      <w:r>
        <w:rPr>
          <w:b/>
          <w:sz w:val="20"/>
        </w:rPr>
        <w:t>1. Consent to Use Photographs and Videos</w:t>
      </w:r>
    </w:p>
    <w:p>
      <w:r>
        <w:rPr>
          <w:b w:val="0"/>
          <w:sz w:val="20"/>
        </w:rPr>
        <w:t>The Participant hereby grants to the Photographer the irrevocable, worldwide, royalty-free right and permission to take, use, reproduce, publish, distribute, display, and create derivative works from photographs and/or videos of the Participant (the “Material”) for any lawful purpose, including but not limited to marketing, advertising, social media, publications, and promotional materials.</w:t>
      </w:r>
    </w:p>
    <w:p/>
    <w:p>
      <w:r>
        <w:rPr>
          <w:b/>
          <w:sz w:val="20"/>
        </w:rPr>
        <w:t>2. Scope and Purpose</w:t>
      </w:r>
    </w:p>
    <w:p>
      <w:r>
        <w:rPr>
          <w:b w:val="0"/>
          <w:sz w:val="20"/>
        </w:rPr>
        <w:t>The Participant understands and agrees that the Material may be used in any manner or media, whether now known or hereafter developed, and that the Photographer may sublicense these rights to third parties.</w:t>
      </w:r>
    </w:p>
    <w:p/>
    <w:p>
      <w:r>
        <w:rPr>
          <w:b/>
          <w:sz w:val="20"/>
        </w:rPr>
        <w:t>3. No Compensation</w:t>
      </w:r>
    </w:p>
    <w:p>
      <w:r>
        <w:rPr>
          <w:b w:val="0"/>
          <w:sz w:val="20"/>
        </w:rPr>
        <w:t>The Participant agrees that no monetary or other compensation shall be payable for the use of the Material and that the Participant waives any right to inspect or approve the finished product or the use to which the Material may be applied.</w:t>
      </w:r>
    </w:p>
    <w:p/>
    <w:p>
      <w:r>
        <w:rPr>
          <w:b/>
          <w:sz w:val="20"/>
        </w:rPr>
        <w:t>4. Legal Compliance, Release and Waiver</w:t>
      </w:r>
    </w:p>
    <w:p>
      <w:r>
        <w:rPr>
          <w:b w:val="0"/>
          <w:sz w:val="20"/>
        </w:rPr>
        <w:t>The Participant hereby releases, discharges, and holds harmless the Photographer and any persons acting under their permission or authority from any claims, demands, or causes of action that the Participant may have by reason of this Consent, including but not limited to claims for libel, invasion of privacy, or violation of any right of publicity or copyright.</w:t>
      </w:r>
    </w:p>
    <w:p/>
    <w:p>
      <w:r>
        <w:rPr>
          <w:b/>
          <w:sz w:val="20"/>
        </w:rPr>
        <w:t>5. Ownership of Material</w:t>
      </w:r>
    </w:p>
    <w:p>
      <w:r>
        <w:rPr>
          <w:b w:val="0"/>
          <w:sz w:val="20"/>
        </w:rPr>
        <w:t>The Participant acknowledges that the Photographer shall be the exclusive owner of all rights, title, and interest in the Material, including copyrights, and that the Participant shall not have any ownership rights in the Material.</w:t>
      </w:r>
    </w:p>
    <w:p/>
    <w:p>
      <w:r>
        <w:rPr>
          <w:b/>
          <w:sz w:val="20"/>
        </w:rPr>
        <w:t>6. Revocation of Consent</w:t>
      </w:r>
    </w:p>
    <w:p>
      <w:r>
        <w:rPr>
          <w:b w:val="0"/>
          <w:sz w:val="20"/>
        </w:rPr>
        <w:t>The Participant understands that this Consent is irrevocable and cannot be revoked once given, except as may be required by applicable law. Any revocation will not affect the use of the Material prior to the revocation.</w:t>
      </w:r>
    </w:p>
    <w:p/>
    <w:p>
      <w:r>
        <w:rPr>
          <w:b/>
          <w:sz w:val="20"/>
        </w:rPr>
        <w:t>7. Consent for Minors</w:t>
      </w:r>
    </w:p>
    <w:p>
      <w:r>
        <w:rPr>
          <w:b w:val="0"/>
          <w:sz w:val="20"/>
        </w:rPr>
        <w:t>If the Participant is under the age of majority in the province or territory of residence in Canada, this Consent must be signed by a parent or legal guardian on behalf of the minor. The undersigned hereby represents and warrants that they are the parent or legal guardian of the minor Participant and have full authority to execute this Consent.</w:t>
      </w:r>
    </w:p>
    <w:p/>
    <w:p>
      <w:r>
        <w:rPr>
          <w:b/>
          <w:sz w:val="20"/>
        </w:rPr>
        <w:t>8. Governing Law</w:t>
      </w:r>
    </w:p>
    <w:p>
      <w:r>
        <w:rPr>
          <w:b w:val="0"/>
          <w:sz w:val="20"/>
        </w:rPr>
        <w:t>This Consent shall be governed by and construed in accordance with the laws of Canada and the applicable province or territory. Any disputes arising under this Consent shall be subject to the exclusive jurisdiction of the courts located therein.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PHOTOGRAPHER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(Print): ______________________________</w:t>
            </w:r>
          </w:p>
        </w:tc>
        <w:tc>
          <w:tcPr>
            <w:tcW w:type="dxa" w:w="4986"/>
            <w:tcBorders>
              <w:top w:val="nil"/>
              <w:left w:val="nil"/>
              <w:bottom w:val="nil"/>
              <w:right w:val="nil"/>
              <w:insideH w:val="nil"/>
              <w:insideV w:val="nil"/>
            </w:tcBorders>
          </w:tcPr>
          <w:p>
            <w:pPr>
              <w:jc w:val="center"/>
            </w:pPr>
            <w:r>
              <w:t>Name (Print): ______________________________</w:t>
            </w:r>
          </w:p>
        </w:tc>
      </w:tr>
    </w:tbl>
    <w:p/>
    <w:p/>
    <w:p>
      <w:r>
        <w:rPr>
          <w:b/>
          <w:sz w:val="20"/>
        </w:rPr>
        <w:t>WITNESS (if applicable):</w:t>
      </w:r>
    </w:p>
    <w:p>
      <w:r>
        <w:rPr>
          <w:b w:val="0"/>
          <w:sz w:val="20"/>
        </w:rPr>
        <w:t>Name: _________________________________________________________________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https://legaltemplates-ca.com/photo-and-video-consent-form/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photo-and-video-consent-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