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PHOTOGRAPHY SERVICES AGREEMENT</w:t>
      </w:r>
    </w:p>
    <w:p/>
    <w:p>
      <w:r>
        <w:rPr>
          <w:b/>
          <w:sz w:val="20"/>
        </w:rPr>
        <w:t>This Photography Services Agreement (the “Agreement”) is entered into by and between:</w:t>
      </w:r>
    </w:p>
    <w:p>
      <w:r>
        <w:rPr>
          <w:b w:val="0"/>
          <w:sz w:val="20"/>
        </w:rPr>
        <w:t>Client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 w:val="0"/>
          <w:sz w:val="20"/>
        </w:rPr>
        <w:t>Photographer Name: 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WHEREAS,</w:t>
      </w:r>
    </w:p>
    <w:p>
      <w:r>
        <w:rPr>
          <w:b w:val="0"/>
          <w:sz w:val="20"/>
        </w:rPr>
        <w:t>The Client desires to retain the Photographer to provide professional photography services as described below,</w:t>
      </w:r>
    </w:p>
    <w:p>
      <w:r>
        <w:rPr>
          <w:b w:val="0"/>
          <w:sz w:val="20"/>
        </w:rPr>
        <w:t>and the Photographer agrees to provide such services under the terms and conditions set forth in this Agreement.</w:t>
      </w:r>
    </w:p>
    <w:p/>
    <w:p/>
    <w:p>
      <w:r>
        <w:rPr>
          <w:b/>
          <w:sz w:val="20"/>
        </w:rPr>
        <w:t>1. Scope of Services</w:t>
      </w:r>
    </w:p>
    <w:p>
      <w:r>
        <w:rPr>
          <w:b w:val="0"/>
          <w:sz w:val="20"/>
        </w:rPr>
        <w:t>The Photographer agrees to provide photography services as follows:</w:t>
      </w:r>
    </w:p>
    <w:p>
      <w:r>
        <w:rPr>
          <w:b w:val="0"/>
          <w:sz w:val="20"/>
        </w:rPr>
        <w:t>Description of Services: _________________________________________________</w:t>
      </w:r>
    </w:p>
    <w:p>
      <w:r>
        <w:rPr>
          <w:b w:val="0"/>
          <w:sz w:val="20"/>
        </w:rPr>
        <w:t>Event Date(s) and Time(s): ________________________________________________</w:t>
      </w:r>
    </w:p>
    <w:p>
      <w:r>
        <w:rPr>
          <w:b w:val="0"/>
          <w:sz w:val="20"/>
        </w:rPr>
        <w:t>Location(s): _____________________________________________________________</w:t>
      </w:r>
    </w:p>
    <w:p>
      <w:r>
        <w:rPr>
          <w:b w:val="0"/>
          <w:sz w:val="20"/>
        </w:rPr>
        <w:t>Deliverables: ____________________________________________________________</w:t>
      </w:r>
    </w:p>
    <w:p/>
    <w:p>
      <w:r>
        <w:rPr>
          <w:b/>
          <w:sz w:val="20"/>
        </w:rPr>
        <w:t>2. Fees and Payment</w:t>
      </w:r>
    </w:p>
    <w:p>
      <w:r>
        <w:rPr>
          <w:b w:val="0"/>
          <w:sz w:val="20"/>
        </w:rPr>
        <w:t>The Client agrees to pay the Photographer as follows:</w:t>
      </w:r>
    </w:p>
    <w:p>
      <w:r>
        <w:rPr>
          <w:b w:val="0"/>
          <w:sz w:val="20"/>
        </w:rPr>
        <w:t>Total Fee: __________________ CAD</w:t>
      </w:r>
    </w:p>
    <w:p>
      <w:r>
        <w:rPr>
          <w:b w:val="0"/>
          <w:sz w:val="20"/>
        </w:rPr>
        <w:t>Deposit Amount (if applicable): __________________ CAD</w:t>
      </w:r>
    </w:p>
    <w:p>
      <w:r>
        <w:rPr>
          <w:b w:val="0"/>
          <w:sz w:val="20"/>
        </w:rPr>
        <w:t>Balance Due Date: ________________________________________________________</w:t>
      </w:r>
    </w:p>
    <w:p>
      <w:r>
        <w:rPr>
          <w:b w:val="0"/>
          <w:sz w:val="20"/>
        </w:rPr>
        <w:t>Payment Method: __________________________________________________________</w:t>
      </w:r>
    </w:p>
    <w:p>
      <w:r>
        <w:rPr>
          <w:b w:val="0"/>
          <w:sz w:val="20"/>
        </w:rPr>
        <w:t>Additional Expenses: The Client will reimburse any agreed-upon additional costs such as travel, lodging, or special equipment.</w:t>
      </w:r>
    </w:p>
    <w:p/>
    <w:p>
      <w:r>
        <w:rPr>
          <w:b/>
          <w:sz w:val="20"/>
        </w:rPr>
        <w:t>3. Cancellation and Rescheduling</w:t>
      </w:r>
    </w:p>
    <w:p>
      <w:r>
        <w:rPr>
          <w:b w:val="0"/>
          <w:sz w:val="20"/>
        </w:rPr>
        <w:t>The Client may cancel or reschedule the services by providing written notice to the Photographer.</w:t>
      </w:r>
    </w:p>
    <w:p>
      <w:r>
        <w:rPr>
          <w:b w:val="0"/>
          <w:sz w:val="20"/>
        </w:rPr>
        <w:t>If the Client cancels less than seven (7) days before the event, the deposit is non-refundable.</w:t>
      </w:r>
    </w:p>
    <w:p>
      <w:r>
        <w:rPr>
          <w:b w:val="0"/>
          <w:sz w:val="20"/>
        </w:rPr>
        <w:t>If the Photographer is unable to perform the services due to illness, emergency, or other unavoidable circumstances,</w:t>
      </w:r>
    </w:p>
    <w:p>
      <w:r>
        <w:rPr>
          <w:b w:val="0"/>
          <w:sz w:val="20"/>
        </w:rPr>
        <w:t>the Photographer will make reasonable efforts to provide a replacement or refund any payments received.</w:t>
      </w:r>
    </w:p>
    <w:p/>
    <w:p>
      <w:r>
        <w:rPr>
          <w:b/>
          <w:sz w:val="20"/>
        </w:rPr>
        <w:t>4. Intellectual Property Rights and Usage</w:t>
      </w:r>
    </w:p>
    <w:p>
      <w:r>
        <w:rPr>
          <w:b w:val="0"/>
          <w:sz w:val="20"/>
        </w:rPr>
        <w:t>The Photographer retains all copyright and intellectual property rights in all images and materials created.</w:t>
      </w:r>
    </w:p>
    <w:p>
      <w:r>
        <w:rPr>
          <w:b w:val="0"/>
          <w:sz w:val="20"/>
        </w:rPr>
        <w:t>The Client is granted a non-exclusive, non-transferable license to use the delivered images for personal or business purposes as outlined in this Agreement.</w:t>
      </w:r>
    </w:p>
    <w:p>
      <w:r>
        <w:rPr>
          <w:b w:val="0"/>
          <w:sz w:val="20"/>
        </w:rPr>
        <w:t>Any commercial or editorial use beyond this scope requires prior written permission from the Photographer.</w:t>
      </w:r>
    </w:p>
    <w:p/>
    <w:p>
      <w:r>
        <w:rPr>
          <w:b/>
          <w:sz w:val="20"/>
        </w:rPr>
        <w:t>5. Delivery of Photographs</w:t>
      </w:r>
    </w:p>
    <w:p>
      <w:r>
        <w:rPr>
          <w:b w:val="0"/>
          <w:sz w:val="20"/>
        </w:rPr>
        <w:t>The Photographer agrees to deliver edited photographs to the Client within a reasonable timeframe,</w:t>
      </w:r>
    </w:p>
    <w:p>
      <w:r>
        <w:rPr>
          <w:b w:val="0"/>
          <w:sz w:val="20"/>
        </w:rPr>
        <w:t>typically within thirty (30) days following the event or completion of services.</w:t>
      </w:r>
    </w:p>
    <w:p>
      <w:r>
        <w:rPr>
          <w:b w:val="0"/>
          <w:sz w:val="20"/>
        </w:rPr>
        <w:t>Delivery will be made in the agreed format: digital files, prints, albums, or others as specified.</w:t>
      </w:r>
    </w:p>
    <w:p/>
    <w:p>
      <w:r>
        <w:rPr>
          <w:b/>
          <w:sz w:val="20"/>
        </w:rPr>
        <w:t>6. Client Responsibilities</w:t>
      </w:r>
    </w:p>
    <w:p>
      <w:r>
        <w:rPr>
          <w:b w:val="0"/>
          <w:sz w:val="20"/>
        </w:rPr>
        <w:t>The Client agrees to cooperate fully with the Photographer and provide access to locations and subjects necessary for the services.</w:t>
      </w:r>
    </w:p>
    <w:p>
      <w:r>
        <w:rPr>
          <w:b w:val="0"/>
          <w:sz w:val="20"/>
        </w:rPr>
        <w:t>The Client is responsible for obtaining any necessary permissions or permits for photography locations.</w:t>
      </w:r>
    </w:p>
    <w:p>
      <w:r>
        <w:rPr>
          <w:b w:val="0"/>
          <w:sz w:val="20"/>
        </w:rPr>
        <w:t>The Client shall provide appropriate working conditions and assistance as reasonably requested by the Photographer.</w:t>
      </w:r>
    </w:p>
    <w:p/>
    <w:p>
      <w:r>
        <w:rPr>
          <w:b/>
          <w:sz w:val="20"/>
        </w:rPr>
        <w:t>7. Model Release</w:t>
      </w:r>
    </w:p>
    <w:p>
      <w:r>
        <w:rPr>
          <w:b w:val="0"/>
          <w:sz w:val="20"/>
        </w:rPr>
        <w:t>The Client grants the Photographer permission to use photographs of persons or property included in the shoot for promotional and portfolio purposes</w:t>
      </w:r>
    </w:p>
    <w:p>
      <w:r>
        <w:rPr>
          <w:b w:val="0"/>
          <w:sz w:val="20"/>
        </w:rPr>
        <w:t>unless otherwise explicitly stated in writing by the Client prior to the shoot.</w:t>
      </w:r>
    </w:p>
    <w:p/>
    <w:p>
      <w:r>
        <w:rPr>
          <w:b/>
          <w:sz w:val="20"/>
        </w:rPr>
        <w:t>8. Limitation of Liability</w:t>
      </w:r>
    </w:p>
    <w:p>
      <w:r>
        <w:rPr>
          <w:b w:val="0"/>
          <w:sz w:val="20"/>
        </w:rPr>
        <w:t>The Photographer shall take reasonable care in providing services but shall not be liable for any indirect, incidental, or consequential damages.</w:t>
      </w:r>
    </w:p>
    <w:p>
      <w:r>
        <w:rPr>
          <w:b w:val="0"/>
          <w:sz w:val="20"/>
        </w:rPr>
        <w:t>In the event of total failure to deliver the contracted services, the Photographer's liability shall be limited to a refund of payments received.</w:t>
      </w:r>
    </w:p>
    <w:p/>
    <w:p>
      <w:r>
        <w:rPr>
          <w:b/>
          <w:sz w:val="20"/>
        </w:rPr>
        <w:t>9. Indemnification</w:t>
      </w:r>
    </w:p>
    <w:p>
      <w:r>
        <w:rPr>
          <w:b w:val="0"/>
          <w:sz w:val="20"/>
        </w:rPr>
        <w:t>The Client agrees to indemnify and hold harmless the Photographer against any claims, damages, or expenses arising out of Client’s use of the photographs or breach of this Agreement.</w:t>
      </w:r>
    </w:p>
    <w:p/>
    <w:p>
      <w:r>
        <w:rPr>
          <w:b/>
          <w:sz w:val="20"/>
        </w:rPr>
        <w:t>10. Governing Law and Jurisdiction</w:t>
      </w:r>
    </w:p>
    <w:p>
      <w:r>
        <w:rPr>
          <w:b w:val="0"/>
          <w:sz w:val="20"/>
        </w:rPr>
        <w:t>This Agreement shall be governed by and construed in accordance with the laws of the Province of __________________, Canada.</w:t>
      </w:r>
    </w:p>
    <w:p>
      <w:r>
        <w:rPr>
          <w:b w:val="0"/>
          <w:sz w:val="20"/>
        </w:rPr>
        <w:t>Any disputes arising under or in connection with this Agreement shall be subject to the exclusive jurisdiction of the courts located in said province.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understanding between the parties and supersedes all prior negotiations, representations, or agreements.</w:t>
      </w:r>
    </w:p>
    <w:p>
      <w:r>
        <w:rPr>
          <w:b w:val="0"/>
          <w:sz w:val="20"/>
        </w:rPr>
        <w:t>Any amendments or modifications must be in writing and signed by both parties.</w:t>
      </w:r>
    </w:p>
    <w:p/>
    <w:p/>
    <w:p>
      <w:r>
        <w:rPr>
          <w:b w:val="0"/>
          <w:sz w:val="20"/>
        </w:rPr>
        <w:t>Place of Signing: __________________________________________________________</w:t>
      </w:r>
    </w:p>
    <w:p>
      <w:r>
        <w:rPr>
          <w:b w:val="0"/>
          <w:sz w:val="20"/>
        </w:rPr>
        <w:t>Date of Signing: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PHOTOGRAPHER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https://legaltemplates-ca.com/photography-contract/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photography-contract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