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PURCHASE REQUEST FORM</w:t>
      </w:r>
    </w:p>
    <w:p/>
    <w:p/>
    <w:p>
      <w:r>
        <w:rPr>
          <w:b/>
          <w:sz w:val="20"/>
        </w:rPr>
        <w:t>Requester Information</w:t>
      </w:r>
    </w:p>
    <w:p>
      <w:r>
        <w:rPr>
          <w:b w:val="0"/>
          <w:sz w:val="20"/>
        </w:rPr>
        <w:t>Full Name: ________________________________________________________________</w:t>
      </w:r>
    </w:p>
    <w:p>
      <w:r>
        <w:rPr>
          <w:b w:val="0"/>
          <w:sz w:val="20"/>
        </w:rPr>
        <w:t>Position/Title: ____________________________________________________________</w:t>
      </w:r>
    </w:p>
    <w:p>
      <w:r>
        <w:rPr>
          <w:b w:val="0"/>
          <w:sz w:val="20"/>
        </w:rPr>
        <w:t>Department: 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___________________________________________________________</w:t>
      </w:r>
    </w:p>
    <w:p>
      <w:r>
        <w:rPr>
          <w:b w:val="0"/>
          <w:sz w:val="20"/>
        </w:rPr>
        <w:t>Email Address: _____________________________________________________________</w:t>
      </w:r>
    </w:p>
    <w:p/>
    <w:p>
      <w:r>
        <w:rPr>
          <w:b/>
          <w:sz w:val="20"/>
        </w:rPr>
        <w:t>Vendor Information</w:t>
      </w:r>
    </w:p>
    <w:p>
      <w:r>
        <w:rPr>
          <w:b w:val="0"/>
          <w:sz w:val="20"/>
        </w:rPr>
        <w:t>Vendor Name: ______________________________________________________________</w:t>
      </w:r>
    </w:p>
    <w:p>
      <w:r>
        <w:rPr>
          <w:b w:val="0"/>
          <w:sz w:val="20"/>
        </w:rPr>
        <w:t>Vendor Contact: ___________________________________________________________</w:t>
      </w:r>
    </w:p>
    <w:p>
      <w:r>
        <w:rPr>
          <w:b w:val="0"/>
          <w:sz w:val="20"/>
        </w:rPr>
        <w:t>Vendor Address: ___________________________________________________________</w:t>
      </w:r>
    </w:p>
    <w:p>
      <w:r>
        <w:rPr>
          <w:b w:val="0"/>
          <w:sz w:val="20"/>
        </w:rPr>
        <w:t>Vendor Phone: _____________________________________________________________</w:t>
      </w:r>
    </w:p>
    <w:p>
      <w:r>
        <w:rPr>
          <w:b w:val="0"/>
          <w:sz w:val="20"/>
        </w:rPr>
        <w:t>Vendor Email: _____________________________________________________________</w:t>
      </w:r>
    </w:p>
    <w:p/>
    <w:p>
      <w:r>
        <w:rPr>
          <w:b/>
          <w:sz w:val="20"/>
        </w:rPr>
        <w:t>Purchase Details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Item No.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Quantity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Unit Price (CAD)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Total Price (CAD)</w:t>
            </w:r>
          </w:p>
        </w:tc>
        <w:tc>
          <w:tcPr>
            <w:tcW w:type="dxa" w:w="1662"/>
          </w:tcPr>
          <w:p>
            <w:pPr>
              <w:jc w:val="center"/>
            </w:pPr>
            <w:r>
              <w:rPr>
                <w:b/>
                <w:sz w:val="20"/>
              </w:rPr>
              <w:t>Notes</w:t>
            </w:r>
          </w:p>
        </w:tc>
      </w:tr>
      <w:tr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</w:tr>
      <w:tr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</w:tr>
      <w:tr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</w:tr>
      <w:tr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</w:tr>
      <w:tr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  <w:tc>
          <w:tcPr>
            <w:tcW w:type="dxa" w:w="1662"/>
          </w:tcPr>
          <w:p>
            <w:r>
              <w:t xml:space="preserve"> </w:t>
            </w:r>
          </w:p>
        </w:tc>
      </w:tr>
    </w:tbl>
    <w:p/>
    <w:p>
      <w:r>
        <w:rPr>
          <w:b/>
          <w:sz w:val="20"/>
        </w:rPr>
        <w:t>Total Amount (CAD): ______________________________________________________</w:t>
      </w:r>
    </w:p>
    <w:p/>
    <w:p>
      <w:r>
        <w:rPr>
          <w:b/>
          <w:sz w:val="20"/>
        </w:rPr>
        <w:t>Justification for Purchase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Budget Code / Account Number: ______________________________________________</w:t>
      </w:r>
    </w:p>
    <w:p/>
    <w:p>
      <w:r>
        <w:rPr>
          <w:b/>
          <w:sz w:val="20"/>
        </w:rPr>
        <w:t>Approval Section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Approver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Signature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Department Head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Finance Department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Procurement Officer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</w:t>
            </w:r>
          </w:p>
        </w:tc>
      </w:tr>
    </w:tbl>
    <w:p/>
    <w:p/>
    <w:p>
      <w:r>
        <w:rPr>
          <w:b/>
          <w:sz w:val="20"/>
        </w:rPr>
        <w:t>Terms and Conditions</w:t>
      </w:r>
    </w:p>
    <w:p>
      <w:r>
        <w:rPr>
          <w:b w:val="0"/>
          <w:sz w:val="20"/>
        </w:rPr>
        <w:t>1. The requester certifies that the goods or services requested are necessary and conform with company policies.</w:t>
      </w:r>
    </w:p>
    <w:p/>
    <w:p>
      <w:r>
        <w:rPr>
          <w:b w:val="0"/>
          <w:sz w:val="20"/>
        </w:rPr>
        <w:t>2. All purchases are subject to applicable Canadian federal and provincial laws, including but not limited to tax and import regulations.</w:t>
      </w:r>
    </w:p>
    <w:p/>
    <w:p>
      <w:r>
        <w:rPr>
          <w:b w:val="0"/>
          <w:sz w:val="20"/>
        </w:rPr>
        <w:t>3. The vendor must comply with all applicable laws and provide any required certifications or licenses.</w:t>
      </w:r>
    </w:p>
    <w:p/>
    <w:p>
      <w:r>
        <w:rPr>
          <w:b w:val="0"/>
          <w:sz w:val="20"/>
        </w:rPr>
        <w:t>4. The requester and approvers acknowledge that false or misleading information may result in disciplinary action.</w:t>
      </w:r>
    </w:p>
    <w:p/>
    <w:p>
      <w:r>
        <w:rPr>
          <w:b w:val="0"/>
          <w:sz w:val="20"/>
        </w:rPr>
        <w:t>5. Payment terms and delivery conditions will be agreed upon separately and must comply with company procurement procedures.</w:t>
      </w:r>
    </w:p>
    <w:p/>
    <w:p>
      <w:r>
        <w:rPr>
          <w:b w:val="0"/>
          <w:sz w:val="20"/>
        </w:rPr>
        <w:t>6. The company reserves the right to cancel or modify this purchase request at any time prior to approval or contract signing.</w:t>
      </w:r>
    </w:p>
    <w:p/>
    <w:p>
      <w:r>
        <w:rPr>
          <w:b w:val="0"/>
          <w:sz w:val="20"/>
        </w:rPr>
        <w:t>7. Confidentiality of this request and related information must be maintained in accordance with company policies.</w:t>
      </w:r>
    </w:p>
    <w:p/>
    <w:p/>
    <w:p>
      <w:r>
        <w:rPr>
          <w:b/>
          <w:sz w:val="20"/>
        </w:rPr>
        <w:t>Requester Declaration</w:t>
      </w:r>
    </w:p>
    <w:p>
      <w:r>
        <w:rPr>
          <w:b w:val="0"/>
          <w:sz w:val="20"/>
        </w:rPr>
        <w:t>I hereby confirm that the information provided above is accurate and that I have the necessary authority to request this purchase.</w:t>
      </w:r>
    </w:p>
    <w:p/>
    <w:p>
      <w:r>
        <w:rPr>
          <w:b w:val="0"/>
          <w:sz w:val="20"/>
        </w:rPr>
        <w:t>Signature: ________________________________          Name: ________________________________</w:t>
      </w:r>
    </w:p>
    <w:p>
      <w:r>
        <w:rPr>
          <w:b w:val="0"/>
          <w:sz w:val="20"/>
        </w:rPr>
        <w:t>Date: ________________________________</w:t>
      </w:r>
    </w:p>
    <w:p/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https://legaltemplates-ca.com/purchase-request-form/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https://legaltemplates-ca.com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legaltemplates-ca.com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ca.com/purchase-request-form/" TargetMode="External"/><Relationship Id="rId10" Type="http://schemas.openxmlformats.org/officeDocument/2006/relationships/hyperlink" Target="https://legaltemplates-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