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RECEIPT</w:t>
      </w:r>
    </w:p>
    <w:p/>
    <w:p>
      <w:r>
        <w:rPr>
          <w:b w:val="0"/>
          <w:sz w:val="20"/>
        </w:rPr>
        <w:t>Receipt No.: ______________________________________________</w:t>
      </w:r>
    </w:p>
    <w:p>
      <w:r>
        <w:rPr>
          <w:b w:val="0"/>
          <w:sz w:val="20"/>
        </w:rPr>
        <w:t>Reference / Invoice No.: __________________________________</w:t>
      </w:r>
    </w:p>
    <w:p/>
    <w:p>
      <w:r>
        <w:rPr>
          <w:b/>
          <w:sz w:val="20"/>
        </w:rPr>
        <w:t>Received From:</w:t>
      </w:r>
    </w:p>
    <w:p>
      <w:r>
        <w:rPr>
          <w:b w:val="0"/>
          <w:sz w:val="20"/>
        </w:rPr>
        <w:t>Full Name / Company: ________________________________________</w:t>
      </w:r>
    </w:p>
    <w:p>
      <w:r>
        <w:rPr>
          <w:b w:val="0"/>
          <w:sz w:val="20"/>
        </w:rPr>
        <w:t>Address: ____________________________________________________</w:t>
      </w:r>
    </w:p>
    <w:p>
      <w:r>
        <w:rPr>
          <w:b w:val="0"/>
          <w:sz w:val="20"/>
        </w:rPr>
        <w:t>Phone Number: ______________________________________________</w:t>
      </w:r>
    </w:p>
    <w:p/>
    <w:p>
      <w:r>
        <w:rPr>
          <w:b w:val="0"/>
          <w:sz w:val="20"/>
        </w:rPr>
        <w:t>Address of Payer (if different):</w:t>
      </w:r>
    </w:p>
    <w:p>
      <w:r>
        <w:rPr>
          <w:b w:val="0"/>
          <w:sz w:val="20"/>
        </w:rPr>
        <w:t>____________________________________________________________</w:t>
      </w:r>
    </w:p>
    <w:p/>
    <w:p>
      <w:r>
        <w:rPr>
          <w:b/>
          <w:sz w:val="20"/>
        </w:rPr>
        <w:t>Payment Details:</w:t>
      </w:r>
    </w:p>
    <w:p>
      <w:r>
        <w:rPr>
          <w:b w:val="0"/>
          <w:sz w:val="20"/>
        </w:rPr>
        <w:t>Amount Received (CAD): $______________________________</w:t>
      </w:r>
    </w:p>
    <w:p>
      <w:r>
        <w:rPr>
          <w:b w:val="0"/>
          <w:sz w:val="20"/>
        </w:rPr>
        <w:t>Payment Method: __________________________________________________</w:t>
      </w:r>
    </w:p>
    <w:p>
      <w:r>
        <w:rPr>
          <w:b w:val="0"/>
          <w:sz w:val="20"/>
        </w:rPr>
        <w:t xml:space="preserve">  ☐ Cash</w:t>
      </w:r>
    </w:p>
    <w:p>
      <w:r>
        <w:rPr>
          <w:b w:val="0"/>
          <w:sz w:val="20"/>
        </w:rPr>
        <w:t xml:space="preserve">  ☐ Cheque</w:t>
      </w:r>
    </w:p>
    <w:p>
      <w:r>
        <w:rPr>
          <w:b w:val="0"/>
          <w:sz w:val="20"/>
        </w:rPr>
        <w:t xml:space="preserve">  ☐ Money Order</w:t>
      </w:r>
    </w:p>
    <w:p>
      <w:r>
        <w:rPr>
          <w:b w:val="0"/>
          <w:sz w:val="20"/>
        </w:rPr>
        <w:t xml:space="preserve">  ☐ Bank Transfer / E-Transfer</w:t>
      </w:r>
    </w:p>
    <w:p>
      <w:r>
        <w:rPr>
          <w:b w:val="0"/>
          <w:sz w:val="20"/>
        </w:rPr>
        <w:t xml:space="preserve">  ☐ Credit Card</w:t>
      </w:r>
    </w:p>
    <w:p>
      <w:r>
        <w:rPr>
          <w:b w:val="0"/>
          <w:sz w:val="20"/>
        </w:rPr>
        <w:t xml:space="preserve">  ☐ Other: ________________________________</w:t>
      </w:r>
    </w:p>
    <w:p/>
    <w:p>
      <w:r>
        <w:rPr>
          <w:b/>
          <w:sz w:val="20"/>
        </w:rPr>
        <w:t>Description of Goods or Services Provided: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/>
          <w:sz w:val="20"/>
        </w:rPr>
        <w:t>Tax Details:</w:t>
      </w:r>
    </w:p>
    <w:p>
      <w:r>
        <w:rPr>
          <w:b w:val="0"/>
          <w:sz w:val="20"/>
        </w:rPr>
        <w:t>GST / HST Number (if applicable): _______________________________</w:t>
      </w:r>
    </w:p>
    <w:p>
      <w:r>
        <w:rPr>
          <w:b w:val="0"/>
          <w:sz w:val="20"/>
        </w:rPr>
        <w:t>GST / HST Amount Included (CAD): $______________________________</w:t>
      </w:r>
    </w:p>
    <w:p/>
    <w:p>
      <w:r>
        <w:rPr>
          <w:b/>
          <w:sz w:val="20"/>
        </w:rPr>
        <w:t>Terms and Conditions:</w:t>
      </w:r>
    </w:p>
    <w:p>
      <w:r>
        <w:rPr>
          <w:b w:val="0"/>
          <w:sz w:val="20"/>
        </w:rPr>
        <w:t>1. This receipt acknowledges the payment received in full or partial for the goods or services described herein.</w:t>
      </w:r>
    </w:p>
    <w:p>
      <w:r>
        <w:rPr>
          <w:b w:val="0"/>
          <w:sz w:val="20"/>
        </w:rPr>
        <w:t>2. The payer confirms that the payment is lawful and that all information provided is accurate to the best of their knowledge.</w:t>
      </w:r>
    </w:p>
    <w:p>
      <w:r>
        <w:rPr>
          <w:b w:val="0"/>
          <w:sz w:val="20"/>
        </w:rPr>
        <w:t>3. Any disputes arising from this transaction shall be governed by the laws of Canada and the applicable province or territory.</w:t>
      </w:r>
    </w:p>
    <w:p>
      <w:r>
        <w:rPr>
          <w:b w:val="0"/>
          <w:sz w:val="20"/>
        </w:rPr>
        <w:t>4. This receipt does not constitute a warranty, guarantee, or transfer of ownership unless explicitly stated.</w:t>
      </w:r>
    </w:p>
    <w:p>
      <w:r>
        <w:rPr>
          <w:b w:val="0"/>
          <w:sz w:val="20"/>
        </w:rPr>
        <w:t>5. The issuer of this receipt retains the right to request additional documentation or verification if required by law.</w:t>
      </w:r>
    </w:p>
    <w:p>
      <w:r>
        <w:rPr>
          <w:b w:val="0"/>
          <w:sz w:val="20"/>
        </w:rPr>
        <w:t>6. Both parties agree to act in good faith and to resolve any issues amicably before resorting to legal measures.</w:t>
      </w:r>
    </w:p>
    <w:p>
      <w:r>
        <w:rPr>
          <w:b w:val="0"/>
          <w:sz w:val="20"/>
        </w:rPr>
        <w:t>7. Privacy and confidentiality of the payer’s information will be maintained in accordance with applicable Canadian privacy laws.</w:t>
      </w:r>
    </w:p>
    <w:p/>
    <w:p/>
    <w:p>
      <w:r>
        <w:rPr>
          <w:b/>
          <w:sz w:val="20"/>
        </w:rPr>
        <w:t>Issuer Information:</w:t>
      </w:r>
    </w:p>
    <w:p>
      <w:r>
        <w:rPr>
          <w:b w:val="0"/>
          <w:sz w:val="20"/>
        </w:rPr>
        <w:t>Full Name / Company: ________________________________________</w:t>
      </w:r>
    </w:p>
    <w:p>
      <w:r>
        <w:rPr>
          <w:b w:val="0"/>
          <w:sz w:val="20"/>
        </w:rPr>
        <w:t>Address: ____________________________________________________</w:t>
      </w:r>
    </w:p>
    <w:p>
      <w:r>
        <w:rPr>
          <w:b w:val="0"/>
          <w:sz w:val="20"/>
        </w:rPr>
        <w:t>Phone Number: ______________________________________________</w:t>
      </w:r>
    </w:p>
    <w:p/>
    <w:p>
      <w:r>
        <w:rPr>
          <w:b w:val="0"/>
          <w:sz w:val="20"/>
        </w:rPr>
        <w:t>Date of Payment: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ISSUER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PAYER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(Printed):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(Printed):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https://legaltemplates-ca.com/receipt-form/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https://legaltemplates-ca.com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legaltemplates-ca.com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ca.com/receipt-form/" TargetMode="External"/><Relationship Id="rId10" Type="http://schemas.openxmlformats.org/officeDocument/2006/relationships/hyperlink" Target="https://legaltemplates-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