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REFERENCE LETTER FOR STUDENT</w:t>
      </w:r>
    </w:p>
    <w:p/>
    <w:p>
      <w:r>
        <w:rPr>
          <w:b w:val="0"/>
          <w:sz w:val="20"/>
        </w:rPr>
        <w:t>To Whom It May Concern,</w:t>
      </w:r>
    </w:p>
    <w:p/>
    <w:p>
      <w:r>
        <w:rPr>
          <w:b w:val="0"/>
          <w:sz w:val="20"/>
        </w:rPr>
        <w:t>This letter is to provide a formal reference for the student named below, regarding their academic performance, character, and suitability for further education or employment.</w:t>
      </w:r>
    </w:p>
    <w:p/>
    <w:p/>
    <w:p>
      <w:r>
        <w:rPr>
          <w:b/>
          <w:sz w:val="20"/>
        </w:rPr>
        <w:t>Student Information:</w:t>
      </w:r>
    </w:p>
    <w:p>
      <w:r>
        <w:rPr>
          <w:b w:val="0"/>
          <w:sz w:val="20"/>
        </w:rPr>
        <w:t>Full Name: ____________________________________________________________</w:t>
      </w:r>
    </w:p>
    <w:p>
      <w:r>
        <w:rPr>
          <w:b w:val="0"/>
          <w:sz w:val="20"/>
        </w:rPr>
        <w:t>Student ID (if applicable): _____________________________________________</w:t>
      </w:r>
    </w:p>
    <w:p>
      <w:r>
        <w:rPr>
          <w:b w:val="0"/>
          <w:sz w:val="20"/>
        </w:rPr>
        <w:t>Program/Field of Study: ________________________________________________</w:t>
      </w:r>
    </w:p>
    <w:p>
      <w:r>
        <w:rPr>
          <w:b w:val="0"/>
          <w:sz w:val="20"/>
        </w:rPr>
        <w:t>Institution: ___________________________________________________________</w:t>
      </w:r>
    </w:p>
    <w:p>
      <w:r>
        <w:rPr>
          <w:b w:val="0"/>
          <w:sz w:val="20"/>
        </w:rPr>
        <w:t>Contact Email: ________________________________________________________</w:t>
      </w:r>
    </w:p>
    <w:p/>
    <w:p>
      <w:r>
        <w:rPr>
          <w:b/>
          <w:sz w:val="20"/>
        </w:rPr>
        <w:t>Referee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Institution/Organization: _______________________________________________</w:t>
      </w:r>
    </w:p>
    <w:p>
      <w:r>
        <w:rPr>
          <w:b w:val="0"/>
          <w:sz w:val="20"/>
        </w:rPr>
        <w:t>Contact Email: ________________________________________________________</w:t>
      </w:r>
    </w:p>
    <w:p>
      <w:r>
        <w:rPr>
          <w:b w:val="0"/>
          <w:sz w:val="20"/>
        </w:rPr>
        <w:t>Phone Number: _________________________________________________________</w:t>
      </w:r>
    </w:p>
    <w:p/>
    <w:p>
      <w:r>
        <w:rPr>
          <w:b/>
          <w:sz w:val="20"/>
        </w:rPr>
        <w:t>Relationship to Student:</w:t>
      </w:r>
    </w:p>
    <w:p>
      <w:r>
        <w:rPr>
          <w:b w:val="0"/>
          <w:sz w:val="20"/>
        </w:rPr>
        <w:t>I have known the student in my capacity as _______________ (e.g., professor, advisor, employer) for a period of _______________ (e.g., duration, semesters, years).</w:t>
      </w:r>
    </w:p>
    <w:p/>
    <w:p>
      <w:r>
        <w:rPr>
          <w:b/>
          <w:sz w:val="20"/>
        </w:rPr>
        <w:t>Academic Performance and Skills:</w:t>
      </w:r>
    </w:p>
    <w:p>
      <w:r>
        <w:rPr>
          <w:b w:val="0"/>
          <w:sz w:val="20"/>
        </w:rPr>
        <w:t>During this period, the student has demonstrated consistent dedication to their studies and has exhibited strong skills in the following areas:</w:t>
      </w:r>
    </w:p>
    <w:p>
      <w:r>
        <w:rPr>
          <w:b w:val="0"/>
          <w:sz w:val="20"/>
        </w:rPr>
        <w:t>- Critical thinking and problem-solving</w:t>
      </w:r>
    </w:p>
    <w:p>
      <w:r>
        <w:rPr>
          <w:b w:val="0"/>
          <w:sz w:val="20"/>
        </w:rPr>
        <w:t>- Effective communication, both written and verbal</w:t>
      </w:r>
    </w:p>
    <w:p>
      <w:r>
        <w:rPr>
          <w:b w:val="0"/>
          <w:sz w:val="20"/>
        </w:rPr>
        <w:t>- Teamwork and collaboration</w:t>
      </w:r>
    </w:p>
    <w:p>
      <w:r>
        <w:rPr>
          <w:b w:val="0"/>
          <w:sz w:val="20"/>
        </w:rPr>
        <w:t>- Time management and organizational skills</w:t>
      </w:r>
    </w:p>
    <w:p>
      <w:r>
        <w:rPr>
          <w:b w:val="0"/>
          <w:sz w:val="20"/>
        </w:rPr>
        <w:t>- Adaptability and eagerness to learn</w:t>
      </w:r>
    </w:p>
    <w:p/>
    <w:p>
      <w:r>
        <w:rPr>
          <w:b/>
          <w:sz w:val="20"/>
        </w:rPr>
        <w:t>Personal Attributes:</w:t>
      </w:r>
    </w:p>
    <w:p>
      <w:r>
        <w:rPr>
          <w:b w:val="0"/>
          <w:sz w:val="20"/>
        </w:rPr>
        <w:t>The student possesses a high degree of integrity, responsibility, and professionalism. They have consistently shown respect towards faculty, staff, and peers, and have contributed positively to the academic community.</w:t>
      </w:r>
    </w:p>
    <w:p/>
    <w:p>
      <w:r>
        <w:rPr>
          <w:b/>
          <w:sz w:val="20"/>
        </w:rPr>
        <w:t>Achievements and Contributions:</w:t>
      </w:r>
    </w:p>
    <w:p>
      <w:r>
        <w:rPr>
          <w:b w:val="0"/>
          <w:sz w:val="20"/>
        </w:rPr>
        <w:t>Notable achievements of the student include, but are not limited to:</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sz w:val="20"/>
        </w:rPr>
        <w:t>Suitability:</w:t>
      </w:r>
    </w:p>
    <w:p>
      <w:r>
        <w:rPr>
          <w:b w:val="0"/>
          <w:sz w:val="20"/>
        </w:rPr>
        <w:t>Based on my experience with the student, I am confident that they will bring enthusiasm, dedication, and a high level of competence to any academic program or professional environment. I recommend them without reservation.</w:t>
      </w:r>
    </w:p>
    <w:p/>
    <w:p>
      <w:r>
        <w:rPr>
          <w:b/>
          <w:sz w:val="20"/>
        </w:rPr>
        <w:t>Confidentiality and Legal Compliance:</w:t>
      </w:r>
    </w:p>
    <w:p>
      <w:r>
        <w:rPr>
          <w:b w:val="0"/>
          <w:sz w:val="20"/>
        </w:rPr>
        <w:t>This reference is provided in good faith and with the student's consent. All information contained herein is accurate to the best of my knowledge and is compliant with applicable Canadian privacy laws and institutional policies.</w:t>
      </w:r>
    </w:p>
    <w:p/>
    <w:p/>
    <w:p>
      <w:r>
        <w:rPr>
          <w:b w:val="0"/>
          <w:sz w:val="20"/>
        </w:rPr>
        <w:t>Please feel free to contact me should you require any further information.</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 Signature</w:t>
            </w:r>
          </w:p>
        </w:tc>
        <w:tc>
          <w:tcPr>
            <w:tcW w:type="dxa" w:w="4986"/>
            <w:tcBorders>
              <w:top w:val="nil"/>
              <w:left w:val="nil"/>
              <w:bottom w:val="nil"/>
              <w:right w:val="nil"/>
              <w:insideH w:val="nil"/>
              <w:insideV w:val="nil"/>
            </w:tcBorders>
          </w:tcPr>
          <w:p>
            <w:pPr>
              <w:jc w:val="center"/>
            </w:pPr>
            <w:r>
              <w:t>Student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https://legaltemplates-ca.com/reference-letter-for-student/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ference-letter-for-stud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