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REFERENCE LETTER</w:t>
      </w:r>
    </w:p>
    <w:p/>
    <w:p/>
    <w:p>
      <w:r>
        <w:rPr>
          <w:b w:val="0"/>
          <w:sz w:val="20"/>
        </w:rPr>
        <w:t>To Whom It May Concern:</w:t>
      </w:r>
    </w:p>
    <w:p/>
    <w:p>
      <w:r>
        <w:rPr>
          <w:b/>
          <w:sz w:val="20"/>
        </w:rPr>
        <w:t>Referrer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 (if known):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w:t>
      </w:r>
    </w:p>
    <w:p/>
    <w:p>
      <w:r>
        <w:rPr>
          <w:b/>
          <w:sz w:val="20"/>
        </w:rPr>
        <w:t>Subject of the Reference Letter:</w:t>
      </w:r>
    </w:p>
    <w:p>
      <w:r>
        <w:rPr>
          <w:b w:val="0"/>
          <w:sz w:val="20"/>
        </w:rPr>
        <w:t>This letter serves as a formal reference for the individual named below. It is provided with full knowledge and confidence based on professional interaction and assessment.</w:t>
      </w:r>
    </w:p>
    <w:p/>
    <w:p>
      <w:r>
        <w:rPr>
          <w:b/>
          <w:sz w:val="20"/>
        </w:rPr>
        <w:t>Candidate Information:</w:t>
      </w:r>
    </w:p>
    <w:p>
      <w:r>
        <w:rPr>
          <w:b w:val="0"/>
          <w:sz w:val="20"/>
        </w:rPr>
        <w:t>Full Name: ____________________________________________________________</w:t>
      </w:r>
    </w:p>
    <w:p>
      <w:r>
        <w:rPr>
          <w:b w:val="0"/>
          <w:sz w:val="20"/>
        </w:rPr>
        <w:t>Position/Title/Role Held: ______________________________________________</w:t>
      </w:r>
    </w:p>
    <w:p>
      <w:r>
        <w:rPr>
          <w:b w:val="0"/>
          <w:sz w:val="20"/>
        </w:rPr>
        <w:t>Duration of Association: _______________________________________________</w:t>
      </w:r>
    </w:p>
    <w:p/>
    <w:p>
      <w:r>
        <w:rPr>
          <w:b/>
          <w:sz w:val="20"/>
        </w:rPr>
        <w:t>Character and Professional Assessment:</w:t>
      </w:r>
    </w:p>
    <w:p>
      <w:r>
        <w:rPr>
          <w:b w:val="0"/>
          <w:sz w:val="20"/>
        </w:rPr>
        <w:t>I hereby confirm that I have known and worked with the aforementioned individual during the stated period. Throughout our professional relationship, the individual has consistently demonstrated integrity, reliability, and a high level of professionalism. Their skills and competencies include, but are not limited to, effective communication, team collaboration, problem-solving abilities, and dedication to fulfilling their responsibilities.</w:t>
      </w:r>
    </w:p>
    <w:p/>
    <w:p>
      <w:r>
        <w:rPr>
          <w:b w:val="0"/>
          <w:sz w:val="20"/>
        </w:rPr>
        <w:t>The individual has proven to be adaptable and committed to continuous improvement, showing a strong work ethic and the ability to manage tasks efficiently under pressure. They maintain excellent interpersonal relationships and abide by company policies and Canadian workplace standards.</w:t>
      </w:r>
    </w:p>
    <w:p/>
    <w:p>
      <w:r>
        <w:rPr>
          <w:b/>
          <w:sz w:val="20"/>
        </w:rPr>
        <w:t>Specific Achievements and Contributions:</w:t>
      </w:r>
    </w:p>
    <w:p>
      <w:r>
        <w:rPr>
          <w:b w:val="0"/>
          <w:sz w:val="20"/>
        </w:rPr>
        <w:t>During the period of association, the individual has contributed significantly to projects including, but not limited to, the following:</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Closing Statement:</w:t>
      </w:r>
    </w:p>
    <w:p>
      <w:r>
        <w:rPr>
          <w:b w:val="0"/>
          <w:sz w:val="20"/>
        </w:rPr>
        <w:t>I have full confidence that the individual will continue to demonstrate the same level of commitment, skill, and professionalism in their future endeavors. I recommend them without reservation for any position or opportunity they pursue.</w:t>
      </w:r>
    </w:p>
    <w:p/>
    <w:p/>
    <w:p>
      <w:r>
        <w:rPr>
          <w:b/>
          <w:sz w:val="20"/>
        </w:rPr>
        <w:t>Disclaimer and Legal Compliance:</w:t>
      </w:r>
    </w:p>
    <w:p>
      <w:r>
        <w:rPr>
          <w:b w:val="0"/>
          <w:sz w:val="20"/>
        </w:rPr>
        <w:t>This reference letter is provided in accordance with applicable Canadian laws and regulations. It is intended for the exclusive use of the recipient and must not be disclosed, copied, or distributed without prior written consent from the Referrer. Any reliance on this letter by third parties is strictly at their own risk.</w:t>
      </w:r>
    </w:p>
    <w:p/>
    <w:p/>
    <w:p>
      <w:r>
        <w:rPr>
          <w:b w:val="0"/>
          <w:sz w:val="20"/>
        </w:rPr>
        <w:t>Place of Issuance: _________________________________________________</w:t>
      </w:r>
    </w:p>
    <w:p>
      <w:r>
        <w:rPr>
          <w:b w:val="0"/>
          <w:sz w:val="20"/>
        </w:rPr>
        <w:t>Date of Issuance: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REFERRER</w:t>
            </w:r>
          </w:p>
        </w:tc>
        <w:tc>
          <w:tcPr>
            <w:tcW w:type="dxa" w:w="4986"/>
            <w:tcBorders>
              <w:top w:val="nil"/>
              <w:left w:val="nil"/>
              <w:bottom w:val="nil"/>
              <w:right w:val="nil"/>
              <w:insideH w:val="nil"/>
              <w:insideV w:val="nil"/>
            </w:tcBorders>
          </w:tcPr>
          <w:p>
            <w:pPr>
              <w:jc w:val="center"/>
            </w:pPr>
            <w:r>
              <w:t>WITNESS (Optional)</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reference-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