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CANADA REFERRAL FORM</w:t>
      </w:r>
    </w:p>
    <w:p/>
    <w:p/>
    <w:p>
      <w:r>
        <w:rPr>
          <w:b/>
          <w:sz w:val="20"/>
        </w:rPr>
        <w:t>1. REFERRER INFORMATION</w:t>
      </w:r>
    </w:p>
    <w:p>
      <w:r>
        <w:rPr>
          <w:b w:val="0"/>
          <w:sz w:val="20"/>
        </w:rPr>
        <w:t>Full Name: ____________________________________________________________</w:t>
      </w:r>
    </w:p>
    <w:p>
      <w:r>
        <w:rPr>
          <w:b w:val="0"/>
          <w:sz w:val="20"/>
        </w:rPr>
        <w:t>Company/Organization (if applicable): ____________________________________</w:t>
      </w:r>
    </w:p>
    <w:p>
      <w:r>
        <w:rPr>
          <w:b w:val="0"/>
          <w:sz w:val="20"/>
        </w:rPr>
        <w:t>Position/Title: ______________________________________________________</w:t>
      </w:r>
    </w:p>
    <w:p>
      <w:r>
        <w:rPr>
          <w:b w:val="0"/>
          <w:sz w:val="20"/>
        </w:rPr>
        <w:t>Address: ______________________________________________________________</w:t>
      </w:r>
    </w:p>
    <w:p>
      <w:r>
        <w:rPr>
          <w:b w:val="0"/>
          <w:sz w:val="20"/>
        </w:rPr>
        <w:t>Phone Number: ________________________________________________________</w:t>
      </w:r>
    </w:p>
    <w:p>
      <w:r>
        <w:rPr>
          <w:b w:val="0"/>
          <w:sz w:val="20"/>
        </w:rPr>
        <w:t>Email Address: ________________________________________________________</w:t>
      </w:r>
    </w:p>
    <w:p>
      <w:r>
        <w:rPr>
          <w:b w:val="0"/>
          <w:sz w:val="20"/>
        </w:rPr>
        <w:t>Relationship to Referred Person: ________________________________________</w:t>
      </w:r>
    </w:p>
    <w:p/>
    <w:p/>
    <w:p>
      <w:r>
        <w:rPr>
          <w:b/>
          <w:sz w:val="20"/>
        </w:rPr>
        <w:t>2. REFERRED PERSON INFORMATION</w:t>
      </w:r>
    </w:p>
    <w:p>
      <w:r>
        <w:rPr>
          <w:b w:val="0"/>
          <w:sz w:val="20"/>
        </w:rPr>
        <w:t>Full Name: ____________________________________________________________</w:t>
      </w:r>
    </w:p>
    <w:p>
      <w:r>
        <w:rPr>
          <w:b w:val="0"/>
          <w:sz w:val="20"/>
        </w:rPr>
        <w:t>Date of Birth (DD/MM/YYYY): ___________________________________________</w:t>
      </w:r>
    </w:p>
    <w:p>
      <w:r>
        <w:rPr>
          <w:b w:val="0"/>
          <w:sz w:val="20"/>
        </w:rPr>
        <w:t>Address: ______________________________________________________________</w:t>
      </w:r>
    </w:p>
    <w:p>
      <w:r>
        <w:rPr>
          <w:b w:val="0"/>
          <w:sz w:val="20"/>
        </w:rPr>
        <w:t>Phone Number: ________________________________________________________</w:t>
      </w:r>
    </w:p>
    <w:p>
      <w:r>
        <w:rPr>
          <w:b w:val="0"/>
          <w:sz w:val="20"/>
        </w:rPr>
        <w:t>Email Address: ________________________________________________________</w:t>
      </w:r>
    </w:p>
    <w:p/>
    <w:p/>
    <w:p>
      <w:r>
        <w:rPr>
          <w:b/>
          <w:sz w:val="20"/>
        </w:rPr>
        <w:t>3. REFERRAL DETAILS</w:t>
      </w:r>
    </w:p>
    <w:p>
      <w:r>
        <w:rPr>
          <w:b w:val="0"/>
          <w:sz w:val="20"/>
        </w:rPr>
        <w:t>Nature of Referral: ___________________________________________________</w:t>
      </w:r>
    </w:p>
    <w:p>
      <w:r>
        <w:rPr>
          <w:b w:val="0"/>
          <w:sz w:val="20"/>
        </w:rPr>
        <w:t>Reason for Referral: _________________________________________________</w:t>
      </w:r>
    </w:p>
    <w:p>
      <w:r>
        <w:rPr>
          <w:b w:val="0"/>
          <w:sz w:val="20"/>
        </w:rPr>
        <w:t>Services Requested: _________________________________________________</w:t>
      </w:r>
    </w:p>
    <w:p>
      <w:r>
        <w:rPr>
          <w:b w:val="0"/>
          <w:sz w:val="20"/>
        </w:rPr>
        <w:t>Additional Information: ______________________________________________</w:t>
      </w:r>
    </w:p>
    <w:p/>
    <w:p/>
    <w:p>
      <w:r>
        <w:rPr>
          <w:b/>
          <w:sz w:val="20"/>
        </w:rPr>
        <w:t>4. CONSENT FOR INFORMATION SHARING</w:t>
      </w:r>
    </w:p>
    <w:p>
      <w:r>
        <w:rPr>
          <w:b w:val="0"/>
          <w:sz w:val="20"/>
        </w:rPr>
        <w:t>I, the Referred Person, hereby consent to the sharing of my personal information between the Referrer and the receiving party for the purposes of this referral only. I understand that my information will be handled in accordance with applicable Canadian privacy laws, including the Personal Information Protection and Electronic Documents Act (PIPEDA), and that it will not be used for any other purpose without my explicit consent.</w:t>
      </w:r>
    </w:p>
    <w:p/>
    <w:p>
      <w:r>
        <w:rPr>
          <w:b w:val="0"/>
          <w:sz w:val="20"/>
        </w:rPr>
        <w:t>I understand that I have the right to withdraw my consent at any time by providing written notice to the Referrer or receiving party, subject to legal or contractual restrictions.</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REFERRER SIGNATURE</w:t>
            </w:r>
          </w:p>
        </w:tc>
        <w:tc>
          <w:tcPr>
            <w:tcW w:type="dxa" w:w="4986"/>
            <w:tcBorders>
              <w:top w:val="nil"/>
              <w:left w:val="nil"/>
              <w:bottom w:val="nil"/>
              <w:right w:val="nil"/>
              <w:insideH w:val="nil"/>
              <w:insideV w:val="nil"/>
            </w:tcBorders>
          </w:tcPr>
          <w:p>
            <w:pPr>
              <w:jc w:val="center"/>
            </w:pPr>
            <w:r>
              <w:t>REFERRED PERSON SIGNATURE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(Printed): ______________________</w:t>
            </w:r>
          </w:p>
        </w:tc>
        <w:tc>
          <w:tcPr>
            <w:tcW w:type="dxa" w:w="4986"/>
            <w:tcBorders>
              <w:top w:val="nil"/>
              <w:left w:val="nil"/>
              <w:bottom w:val="nil"/>
              <w:right w:val="nil"/>
              <w:insideH w:val="nil"/>
              <w:insideV w:val="nil"/>
            </w:tcBorders>
          </w:tcPr>
          <w:p>
            <w:pPr>
              <w:jc w:val="center"/>
            </w:pPr>
            <w:r>
              <w:t>Name (Printed): ______________________</w:t>
            </w:r>
          </w:p>
        </w:tc>
      </w:tr>
      <w:tr>
        <w:tc>
          <w:tcPr>
            <w:tcW w:type="dxa" w:w="4986"/>
            <w:tcBorders>
              <w:top w:val="nil"/>
              <w:left w:val="nil"/>
              <w:bottom w:val="nil"/>
              <w:right w:val="nil"/>
              <w:insideH w:val="nil"/>
              <w:insideV w:val="nil"/>
            </w:tcBorders>
          </w:tcPr>
          <w:p>
            <w:pPr>
              <w:jc w:val="center"/>
            </w:pPr>
            <w:r>
              <w:t>Date: ________________________________</w:t>
            </w:r>
          </w:p>
        </w:tc>
        <w:tc>
          <w:tcPr>
            <w:tcW w:type="dxa" w:w="4986"/>
            <w:tcBorders>
              <w:top w:val="nil"/>
              <w:left w:val="nil"/>
              <w:bottom w:val="nil"/>
              <w:right w:val="nil"/>
              <w:insideH w:val="nil"/>
              <w:insideV w:val="nil"/>
            </w:tcBorders>
          </w:tcPr>
          <w:p>
            <w:pPr>
              <w:jc w:val="center"/>
            </w:pPr>
            <w:r>
              <w:t>Date: ________________________________</w:t>
            </w:r>
          </w:p>
        </w:tc>
      </w:tr>
    </w:tbl>
    <w:p/>
    <w:p/>
    <w:p>
      <w:r>
        <w:rPr>
          <w:b/>
          <w:sz w:val="20"/>
        </w:rPr>
        <w:t>5. DISCLAIMER</w:t>
      </w:r>
    </w:p>
    <w:p>
      <w:r>
        <w:rPr>
          <w:b w:val="0"/>
          <w:sz w:val="20"/>
        </w:rPr>
        <w:t>This Referral Form is intended to facilitate communication and services between the parties listed above. It does not constitute a contract of employment or guarantee of services. All parties agree to comply with applicable Canadian federal, provincial, and municipal laws, including but not limited to privacy, human rights, and anti-discrimination legislation. The Referrer and Referred Person acknowledge that any misuse of personal information or breach of confidentiality may result in legal consequences.</w:t>
      </w:r>
    </w:p>
    <w:p/>
    <w:p/>
    <w:p>
      <w:r>
        <w:rPr>
          <w:b/>
          <w:sz w:val="20"/>
        </w:rPr>
        <w:t>6. CONTACT INFORMATION FOR QUESTIONS OR CONCERNS</w:t>
      </w:r>
    </w:p>
    <w:p>
      <w:r>
        <w:rPr>
          <w:b w:val="0"/>
          <w:sz w:val="20"/>
        </w:rPr>
        <w:t>If you have any questions about this referral or your rights under applicable laws, please contact:</w:t>
      </w:r>
    </w:p>
    <w:p>
      <w:r>
        <w:rPr>
          <w:b w:val="0"/>
          <w:sz w:val="20"/>
        </w:rPr>
        <w:t>Office/Department: _________________________________________________</w:t>
      </w:r>
    </w:p>
    <w:p>
      <w:r>
        <w:rPr>
          <w:b w:val="0"/>
          <w:sz w:val="20"/>
        </w:rPr>
        <w:t>Phone Number: ____________________________________________________</w:t>
      </w:r>
    </w:p>
    <w:p>
      <w:r>
        <w:rPr>
          <w:b w:val="0"/>
          <w:sz w:val="20"/>
        </w:rPr>
        <w:t>Email Address: ____________________________________________________</w:t>
      </w:r>
    </w:p>
    <w:p/>
    <w:p/>
    <w:p>
      <w:r>
        <w:rPr>
          <w:b/>
          <w:sz w:val="20"/>
        </w:rPr>
        <w:t>7. ACKNOWLEDGMENT</w:t>
      </w:r>
    </w:p>
    <w:p>
      <w:r>
        <w:rPr>
          <w:b w:val="0"/>
          <w:sz w:val="20"/>
        </w:rPr>
        <w:t>By signing this form, both parties acknowledge that they have read, understood, and agreed to the terms and conditions outlined herein. They confirm that all information provided is accurate and complete to the best of their knowledge.</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REFERRER SIGNATURE</w:t>
            </w:r>
          </w:p>
        </w:tc>
        <w:tc>
          <w:tcPr>
            <w:tcW w:type="dxa" w:w="4986"/>
            <w:tcBorders>
              <w:top w:val="nil"/>
              <w:left w:val="nil"/>
              <w:bottom w:val="nil"/>
              <w:right w:val="nil"/>
              <w:insideH w:val="nil"/>
              <w:insideV w:val="nil"/>
            </w:tcBorders>
          </w:tcPr>
          <w:p>
            <w:pPr>
              <w:jc w:val="center"/>
            </w:pPr>
            <w:r>
              <w:t>REFERRED PERSON SIGNATURE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(Printed): ______________________</w:t>
              <w:br/>
              <w:t>Date: ________________________</w:t>
            </w:r>
          </w:p>
        </w:tc>
        <w:tc>
          <w:tcPr>
            <w:tcW w:type="dxa" w:w="4986"/>
            <w:tcBorders>
              <w:top w:val="nil"/>
              <w:left w:val="nil"/>
              <w:bottom w:val="nil"/>
              <w:right w:val="nil"/>
              <w:insideH w:val="nil"/>
              <w:insideV w:val="nil"/>
            </w:tcBorders>
          </w:tcPr>
          <w:p>
            <w:pPr>
              <w:jc w:val="center"/>
            </w:pPr>
            <w:r>
              <w:t>Name (Printed): ______________________</w:t>
              <w:br/>
              <w:t>Date: 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https://legaltemplates-ca.com/referral-form/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https://legaltemplates-ca.com</w:t>
        </w:r>
      </w:hyperlink>
    </w:p>
    <w:p>
      <w:pPr>
        <w:jc w:val="center"/>
      </w:pPr>
      <w:r>
        <w:rPr>
          <w:color w:val="808080"/>
          <w:sz w:val="20"/>
        </w:rPr>
        <w:t>This template is intended exclusively for personal, non-commercial use.</w:t>
        <w:br/>
        <w:t>If distributed or published, the source must be mentioned. © legaltemplates-ca.com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ca.com/referral-form/" TargetMode="External"/><Relationship Id="rId10" Type="http://schemas.openxmlformats.org/officeDocument/2006/relationships/hyperlink" Target="https://legaltemplates-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